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CEB077" w14:textId="71546BBE" w:rsidR="00A92A92" w:rsidRPr="00A92A92" w:rsidRDefault="009C3A3A" w:rsidP="00A92A92">
      <w:pPr>
        <w:pStyle w:val="Heading1"/>
        <w:rPr>
          <w:rFonts w:ascii="Candara" w:hAnsi="Candara"/>
          <w:sz w:val="36"/>
          <w:szCs w:val="36"/>
        </w:rPr>
      </w:pPr>
      <w:r w:rsidRPr="001F24BB">
        <w:rPr>
          <w:rFonts w:ascii="Candara" w:hAnsi="Candara"/>
          <w:sz w:val="36"/>
          <w:szCs w:val="36"/>
        </w:rPr>
        <w:t>UNI</w:t>
      </w:r>
      <w:r w:rsidR="002C4F3C" w:rsidRPr="001F24BB">
        <w:rPr>
          <w:rFonts w:ascii="Candara" w:hAnsi="Candara"/>
          <w:sz w:val="36"/>
          <w:szCs w:val="36"/>
        </w:rPr>
        <w:t>VERSAL</w:t>
      </w:r>
      <w:r w:rsidRPr="001F24BB">
        <w:rPr>
          <w:rFonts w:ascii="Candara" w:hAnsi="Candara"/>
          <w:sz w:val="36"/>
          <w:szCs w:val="36"/>
        </w:rPr>
        <w:t xml:space="preserve"> FRIENDSHIP ORGANISATION (UFO)</w:t>
      </w:r>
    </w:p>
    <w:p w14:paraId="08D2B809" w14:textId="77777777" w:rsidR="00BC3E28" w:rsidRPr="001F24BB" w:rsidRDefault="009C3A3A" w:rsidP="002C4F3C">
      <w:pPr>
        <w:rPr>
          <w:rFonts w:ascii="Candara" w:hAnsi="Candara"/>
          <w:sz w:val="36"/>
          <w:szCs w:val="36"/>
        </w:rPr>
      </w:pPr>
      <w:r w:rsidRPr="001F24BB">
        <w:rPr>
          <w:rFonts w:ascii="Candara" w:hAnsi="Candara"/>
          <w:sz w:val="36"/>
          <w:szCs w:val="36"/>
        </w:rPr>
        <w:t>Research Report: Chieftaincy and Political Drivers of Violence in Ghana</w:t>
      </w:r>
    </w:p>
    <w:p w14:paraId="16EAE679" w14:textId="77777777" w:rsidR="00BC3E28" w:rsidRPr="001F24BB" w:rsidRDefault="009C3A3A" w:rsidP="002C4F3C">
      <w:pPr>
        <w:rPr>
          <w:rFonts w:ascii="Candara" w:hAnsi="Candara"/>
          <w:sz w:val="36"/>
          <w:szCs w:val="36"/>
        </w:rPr>
      </w:pPr>
      <w:r w:rsidRPr="001F24BB">
        <w:rPr>
          <w:rFonts w:ascii="Candara" w:hAnsi="Candara"/>
          <w:sz w:val="36"/>
          <w:szCs w:val="36"/>
        </w:rPr>
        <w:t>Period under review: September 2024 – September 2025</w:t>
      </w:r>
      <w:r w:rsidRPr="001F24BB">
        <w:rPr>
          <w:rFonts w:ascii="Candara" w:hAnsi="Candara"/>
          <w:sz w:val="36"/>
          <w:szCs w:val="36"/>
        </w:rPr>
        <w:br/>
        <w:t>Date of report: October 2025</w:t>
      </w:r>
    </w:p>
    <w:p w14:paraId="47EDBD1B" w14:textId="77777777" w:rsidR="00A92A92" w:rsidRPr="00A92A92" w:rsidRDefault="00A92A92" w:rsidP="00A92A92">
      <w:pPr>
        <w:pStyle w:val="Heading2"/>
        <w:jc w:val="both"/>
        <w:rPr>
          <w:rFonts w:ascii="Candara" w:hAnsi="Candara"/>
          <w:sz w:val="36"/>
          <w:szCs w:val="36"/>
        </w:rPr>
      </w:pPr>
      <w:r w:rsidRPr="00A92A92">
        <w:rPr>
          <w:rFonts w:ascii="Candara" w:hAnsi="Candara"/>
          <w:sz w:val="36"/>
          <w:szCs w:val="36"/>
        </w:rPr>
        <w:lastRenderedPageBreak/>
        <w:t>Universal Friendship Organization (UFO) is an international Non-Governmental Organization (NGO) registered in Ghana. Our mission is to unite people and nations, promoting peace and understanding worldwide.</w:t>
      </w:r>
    </w:p>
    <w:p w14:paraId="067C94F2" w14:textId="77777777" w:rsidR="00A92A92" w:rsidRPr="00A92A92" w:rsidRDefault="00A92A92" w:rsidP="00A92A92">
      <w:pPr>
        <w:pStyle w:val="Heading2"/>
        <w:jc w:val="both"/>
        <w:rPr>
          <w:rFonts w:ascii="Candara" w:hAnsi="Candara"/>
          <w:sz w:val="36"/>
          <w:szCs w:val="36"/>
        </w:rPr>
      </w:pPr>
    </w:p>
    <w:p w14:paraId="4D30445A" w14:textId="746ABD1C" w:rsidR="00A92A92" w:rsidRDefault="00A92A92" w:rsidP="00A92A92">
      <w:pPr>
        <w:pStyle w:val="Heading2"/>
        <w:jc w:val="both"/>
        <w:rPr>
          <w:rFonts w:ascii="Candara" w:hAnsi="Candara"/>
          <w:sz w:val="36"/>
          <w:szCs w:val="36"/>
        </w:rPr>
      </w:pPr>
      <w:r w:rsidRPr="00A92A92">
        <w:rPr>
          <w:rFonts w:ascii="Candara" w:hAnsi="Candara"/>
          <w:sz w:val="36"/>
          <w:szCs w:val="36"/>
        </w:rPr>
        <w:t>Universal Friendship Organization (UFO) is a team of professionals from different backgrounds. Our organization comprises a team of media personnel from individual media houses in Ghana and other parts of the world who have come together with the aim of achieving a common goal.</w:t>
      </w:r>
    </w:p>
    <w:p w14:paraId="58A39801" w14:textId="77777777" w:rsidR="00A92A92" w:rsidRDefault="00A92A92" w:rsidP="002C4F3C">
      <w:pPr>
        <w:pStyle w:val="Heading2"/>
        <w:jc w:val="both"/>
        <w:rPr>
          <w:rFonts w:ascii="Candara" w:hAnsi="Candara"/>
          <w:sz w:val="36"/>
          <w:szCs w:val="36"/>
        </w:rPr>
      </w:pPr>
    </w:p>
    <w:p w14:paraId="78D2EE33" w14:textId="1E2B571F" w:rsidR="00A92A92" w:rsidRDefault="00F22216" w:rsidP="002C4F3C">
      <w:pPr>
        <w:pStyle w:val="Heading2"/>
        <w:jc w:val="both"/>
        <w:rPr>
          <w:rFonts w:ascii="Candara" w:hAnsi="Candara"/>
          <w:sz w:val="36"/>
          <w:szCs w:val="36"/>
        </w:rPr>
      </w:pPr>
      <w:r w:rsidRPr="00F22216">
        <w:rPr>
          <w:rFonts w:ascii="Candara" w:hAnsi="Candara"/>
          <w:sz w:val="36"/>
          <w:szCs w:val="36"/>
        </w:rPr>
        <w:t>"Universal Friendship Organization believes in the power of unity and inclusivity, embracing people from all walks of life, regardless of their religion, color, tribe, or background. We promote respect, understanding, and harmony among diverse individuals and communities, fostering a spirit of togetherness and shared humanity."</w:t>
      </w:r>
    </w:p>
    <w:p w14:paraId="4C986215" w14:textId="7F0B8AA6" w:rsidR="00BC3E28" w:rsidRPr="001F24BB" w:rsidRDefault="009C3A3A" w:rsidP="002C4F3C">
      <w:pPr>
        <w:pStyle w:val="Heading2"/>
        <w:jc w:val="both"/>
        <w:rPr>
          <w:rFonts w:ascii="Candara" w:hAnsi="Candara"/>
          <w:sz w:val="36"/>
          <w:szCs w:val="36"/>
        </w:rPr>
      </w:pPr>
      <w:r w:rsidRPr="001F24BB">
        <w:rPr>
          <w:rFonts w:ascii="Candara" w:hAnsi="Candara"/>
          <w:sz w:val="36"/>
          <w:szCs w:val="36"/>
        </w:rPr>
        <w:t>Executive Summary</w:t>
      </w:r>
    </w:p>
    <w:p w14:paraId="1E468EA0" w14:textId="77777777" w:rsidR="00F22216" w:rsidRDefault="00F22216" w:rsidP="002C4F3C">
      <w:pPr>
        <w:jc w:val="both"/>
        <w:rPr>
          <w:rFonts w:ascii="Candara" w:hAnsi="Candara"/>
          <w:sz w:val="36"/>
          <w:szCs w:val="36"/>
        </w:rPr>
      </w:pPr>
    </w:p>
    <w:p w14:paraId="0CF7AD54" w14:textId="7FBA045E" w:rsidR="00BC3E28" w:rsidRPr="001F24BB" w:rsidRDefault="009C3A3A" w:rsidP="002C4F3C">
      <w:pPr>
        <w:jc w:val="both"/>
        <w:rPr>
          <w:rFonts w:ascii="Candara" w:hAnsi="Candara"/>
          <w:sz w:val="36"/>
          <w:szCs w:val="36"/>
        </w:rPr>
      </w:pPr>
      <w:r w:rsidRPr="001F24BB">
        <w:rPr>
          <w:rFonts w:ascii="Candara" w:hAnsi="Candara"/>
          <w:sz w:val="36"/>
          <w:szCs w:val="36"/>
        </w:rPr>
        <w:t>The Uni</w:t>
      </w:r>
      <w:r w:rsidR="002C4F3C" w:rsidRPr="001F24BB">
        <w:rPr>
          <w:rFonts w:ascii="Candara" w:hAnsi="Candara"/>
          <w:sz w:val="36"/>
          <w:szCs w:val="36"/>
        </w:rPr>
        <w:t xml:space="preserve">versal </w:t>
      </w:r>
      <w:r w:rsidRPr="001F24BB">
        <w:rPr>
          <w:rFonts w:ascii="Candara" w:hAnsi="Candara"/>
          <w:sz w:val="36"/>
          <w:szCs w:val="36"/>
        </w:rPr>
        <w:t xml:space="preserve">Friendship </w:t>
      </w:r>
      <w:r w:rsidR="001F24BB" w:rsidRPr="001F24BB">
        <w:rPr>
          <w:rFonts w:ascii="Candara" w:hAnsi="Candara"/>
          <w:sz w:val="36"/>
          <w:szCs w:val="36"/>
        </w:rPr>
        <w:t>Organization</w:t>
      </w:r>
      <w:r w:rsidR="001F24BB">
        <w:rPr>
          <w:rFonts w:ascii="Candara" w:hAnsi="Candara"/>
          <w:sz w:val="36"/>
          <w:szCs w:val="36"/>
        </w:rPr>
        <w:t xml:space="preserve"> Ghana </w:t>
      </w:r>
      <w:r w:rsidRPr="001F24BB">
        <w:rPr>
          <w:rFonts w:ascii="Candara" w:hAnsi="Candara"/>
          <w:sz w:val="36"/>
          <w:szCs w:val="36"/>
        </w:rPr>
        <w:t xml:space="preserve">(UFO) undertook a mixed-methods study (surveys, key-informant interviews, media and incident-tracking) covering September 2024–September 2025 to identify the primary causes of localized violence in Ghana. Our principal finding is that chieftaincy and traditional-leadership disputes are the single largest drivers of violence, followed by </w:t>
      </w:r>
      <w:r w:rsidR="00B503ED" w:rsidRPr="001F24BB">
        <w:rPr>
          <w:rFonts w:ascii="Candara" w:hAnsi="Candara"/>
          <w:sz w:val="36"/>
          <w:szCs w:val="36"/>
        </w:rPr>
        <w:t>politically motivated</w:t>
      </w:r>
      <w:r w:rsidRPr="001F24BB">
        <w:rPr>
          <w:rFonts w:ascii="Candara" w:hAnsi="Candara"/>
          <w:sz w:val="36"/>
          <w:szCs w:val="36"/>
        </w:rPr>
        <w:t xml:space="preserve"> violence. The data and case studies show a recurrent pattern: in many chieftaincy-related events traditional authorities either do not involve state security actors or actively exclude them, weakening prevention, early response and rule-of-law enforcement. This gap, combined with land disputes, succession ambiguity, and politicization of local conflicts, has repeatedly produced outbreaks of lethal violence, mass displacement and property loss. Concrete recommendations are proposed to strengthen coordination between chiefs and state security, professionalize ADR among traditional institutions, and strengthen accountability, rapid response and public education.</w:t>
      </w:r>
    </w:p>
    <w:p w14:paraId="14C11FFF" w14:textId="77777777" w:rsidR="00BC3E28" w:rsidRPr="001F24BB" w:rsidRDefault="009C3A3A" w:rsidP="002C4F3C">
      <w:pPr>
        <w:pStyle w:val="Heading2"/>
        <w:jc w:val="both"/>
        <w:rPr>
          <w:rFonts w:ascii="Candara" w:hAnsi="Candara"/>
          <w:sz w:val="36"/>
          <w:szCs w:val="36"/>
        </w:rPr>
      </w:pPr>
      <w:r w:rsidRPr="001F24BB">
        <w:rPr>
          <w:rFonts w:ascii="Candara" w:hAnsi="Candara"/>
          <w:sz w:val="36"/>
          <w:szCs w:val="36"/>
        </w:rPr>
        <w:lastRenderedPageBreak/>
        <w:t>1. Introduction — Context, Scope and Significance</w:t>
      </w:r>
    </w:p>
    <w:p w14:paraId="4FF5411E" w14:textId="0B24A9B1" w:rsidR="00BC3E28" w:rsidRPr="001F24BB" w:rsidRDefault="009C3A3A" w:rsidP="002C4F3C">
      <w:pPr>
        <w:jc w:val="both"/>
        <w:rPr>
          <w:rFonts w:ascii="Candara" w:hAnsi="Candara"/>
          <w:sz w:val="36"/>
          <w:szCs w:val="36"/>
        </w:rPr>
      </w:pPr>
      <w:r w:rsidRPr="001F24BB">
        <w:rPr>
          <w:rFonts w:ascii="Candara" w:hAnsi="Candara"/>
          <w:sz w:val="36"/>
          <w:szCs w:val="36"/>
        </w:rPr>
        <w:t xml:space="preserve">Ghana has been widely </w:t>
      </w:r>
      <w:r w:rsidR="001F24BB" w:rsidRPr="001F24BB">
        <w:rPr>
          <w:rFonts w:ascii="Candara" w:hAnsi="Candara"/>
          <w:sz w:val="36"/>
          <w:szCs w:val="36"/>
        </w:rPr>
        <w:t>recognized</w:t>
      </w:r>
      <w:r w:rsidRPr="001F24BB">
        <w:rPr>
          <w:rFonts w:ascii="Candara" w:hAnsi="Candara"/>
          <w:sz w:val="36"/>
          <w:szCs w:val="36"/>
        </w:rPr>
        <w:t xml:space="preserve"> as a relatively stable democra</w:t>
      </w:r>
      <w:r w:rsidR="006D1F82" w:rsidRPr="001F24BB">
        <w:rPr>
          <w:rFonts w:ascii="Candara" w:hAnsi="Candara"/>
          <w:sz w:val="36"/>
          <w:szCs w:val="36"/>
        </w:rPr>
        <w:t>tic country</w:t>
      </w:r>
      <w:r w:rsidRPr="001F24BB">
        <w:rPr>
          <w:rFonts w:ascii="Candara" w:hAnsi="Candara"/>
          <w:sz w:val="36"/>
          <w:szCs w:val="36"/>
        </w:rPr>
        <w:t xml:space="preserve"> in West Africa. </w:t>
      </w:r>
      <w:r w:rsidR="006D1F82" w:rsidRPr="001F24BB">
        <w:rPr>
          <w:rFonts w:ascii="Candara" w:hAnsi="Candara"/>
          <w:sz w:val="36"/>
          <w:szCs w:val="36"/>
        </w:rPr>
        <w:t>However, in 2025, Ghana has been ranked as the 61</w:t>
      </w:r>
      <w:r w:rsidR="006D1F82" w:rsidRPr="001F24BB">
        <w:rPr>
          <w:rFonts w:ascii="Candara" w:hAnsi="Candara"/>
          <w:sz w:val="36"/>
          <w:szCs w:val="36"/>
          <w:vertAlign w:val="superscript"/>
        </w:rPr>
        <w:t>st</w:t>
      </w:r>
      <w:r w:rsidR="006D1F82" w:rsidRPr="001F24BB">
        <w:rPr>
          <w:rFonts w:ascii="Candara" w:hAnsi="Candara"/>
          <w:sz w:val="36"/>
          <w:szCs w:val="36"/>
        </w:rPr>
        <w:t xml:space="preserve"> peaceful country according to the Global Peace Index report, this is a fall from the initial 55</w:t>
      </w:r>
      <w:r w:rsidR="006D1F82" w:rsidRPr="001F24BB">
        <w:rPr>
          <w:rFonts w:ascii="Candara" w:hAnsi="Candara"/>
          <w:sz w:val="36"/>
          <w:szCs w:val="36"/>
          <w:vertAlign w:val="superscript"/>
        </w:rPr>
        <w:t xml:space="preserve">th </w:t>
      </w:r>
      <w:r w:rsidR="006D1F82" w:rsidRPr="001F24BB">
        <w:rPr>
          <w:rFonts w:ascii="Candara" w:hAnsi="Candara"/>
          <w:sz w:val="36"/>
          <w:szCs w:val="36"/>
        </w:rPr>
        <w:t>position in the 2024 report. A careful study of the report on peace over sometime has revealed that Ghana is seeing a steady decline in the global peace ranking which poses a worrying concern. B</w:t>
      </w:r>
      <w:r w:rsidRPr="001F24BB">
        <w:rPr>
          <w:rFonts w:ascii="Candara" w:hAnsi="Candara"/>
          <w:sz w:val="36"/>
          <w:szCs w:val="36"/>
        </w:rPr>
        <w:t xml:space="preserve">eneath </w:t>
      </w:r>
      <w:r w:rsidR="006D1F82" w:rsidRPr="001F24BB">
        <w:rPr>
          <w:rFonts w:ascii="Candara" w:hAnsi="Candara"/>
          <w:sz w:val="36"/>
          <w:szCs w:val="36"/>
        </w:rPr>
        <w:t xml:space="preserve">this decline is </w:t>
      </w:r>
      <w:r w:rsidRPr="001F24BB">
        <w:rPr>
          <w:rFonts w:ascii="Candara" w:hAnsi="Candara"/>
          <w:sz w:val="36"/>
          <w:szCs w:val="36"/>
        </w:rPr>
        <w:t>national indicators of stability, recurrent localized violence—frequently tied to chieftaincy and political contestation—pos</w:t>
      </w:r>
      <w:r w:rsidR="006D1F82" w:rsidRPr="001F24BB">
        <w:rPr>
          <w:rFonts w:ascii="Candara" w:hAnsi="Candara"/>
          <w:sz w:val="36"/>
          <w:szCs w:val="36"/>
        </w:rPr>
        <w:t>ing</w:t>
      </w:r>
      <w:r w:rsidRPr="001F24BB">
        <w:rPr>
          <w:rFonts w:ascii="Candara" w:hAnsi="Candara"/>
          <w:sz w:val="36"/>
          <w:szCs w:val="36"/>
        </w:rPr>
        <w:t xml:space="preserve"> a serious and growing threat to community safety, social cohesion and local development. </w:t>
      </w:r>
      <w:r w:rsidR="006D1F82" w:rsidRPr="001F24BB">
        <w:rPr>
          <w:rFonts w:ascii="Candara" w:hAnsi="Candara"/>
          <w:sz w:val="36"/>
          <w:szCs w:val="36"/>
        </w:rPr>
        <w:t xml:space="preserve">It is against this backdrop that the Universal Friendship Organization embarked on research to ascertain the contributing factors to the rise in conflict which affect the decline in ranking position. </w:t>
      </w:r>
      <w:r w:rsidRPr="001F24BB">
        <w:rPr>
          <w:rFonts w:ascii="Candara" w:hAnsi="Candara"/>
          <w:sz w:val="36"/>
          <w:szCs w:val="36"/>
        </w:rPr>
        <w:t>The period September 2024–September 2025 saw multiple episodes that illustrate how disputes over traditional authority and land, when combined with partisan competition and weak coordination with security agencies, can produce rapid escalation and large humanitarian impacts.</w:t>
      </w:r>
    </w:p>
    <w:p w14:paraId="7CF17CED" w14:textId="77777777" w:rsidR="002C4F3C" w:rsidRPr="001F24BB" w:rsidRDefault="002C4F3C" w:rsidP="002C4F3C">
      <w:pPr>
        <w:jc w:val="both"/>
        <w:rPr>
          <w:rFonts w:ascii="Candara" w:hAnsi="Candara"/>
          <w:sz w:val="36"/>
          <w:szCs w:val="36"/>
        </w:rPr>
      </w:pPr>
    </w:p>
    <w:p w14:paraId="15400E1B" w14:textId="77777777" w:rsidR="002C4F3C" w:rsidRPr="001F24BB" w:rsidRDefault="002C4F3C" w:rsidP="002C4F3C">
      <w:pPr>
        <w:jc w:val="both"/>
        <w:rPr>
          <w:rFonts w:ascii="Candara" w:hAnsi="Candara"/>
          <w:sz w:val="36"/>
          <w:szCs w:val="36"/>
        </w:rPr>
      </w:pPr>
    </w:p>
    <w:p w14:paraId="58534140" w14:textId="77777777" w:rsidR="002C4F3C" w:rsidRPr="001F24BB" w:rsidRDefault="002C4F3C" w:rsidP="002C4F3C">
      <w:pPr>
        <w:jc w:val="both"/>
        <w:rPr>
          <w:rFonts w:ascii="Candara" w:hAnsi="Candara"/>
          <w:sz w:val="36"/>
          <w:szCs w:val="36"/>
        </w:rPr>
      </w:pPr>
    </w:p>
    <w:p w14:paraId="18832112" w14:textId="77777777" w:rsidR="002C4F3C" w:rsidRPr="001F24BB" w:rsidRDefault="002C4F3C" w:rsidP="002C4F3C">
      <w:pPr>
        <w:jc w:val="both"/>
        <w:rPr>
          <w:rFonts w:ascii="Candara" w:hAnsi="Candara"/>
          <w:sz w:val="36"/>
          <w:szCs w:val="36"/>
        </w:rPr>
      </w:pPr>
    </w:p>
    <w:p w14:paraId="0ED000AE" w14:textId="1E2CDF96" w:rsidR="00BC3E28" w:rsidRPr="001F24BB" w:rsidRDefault="009C3A3A" w:rsidP="006D1F82">
      <w:pPr>
        <w:rPr>
          <w:rFonts w:ascii="Candara" w:hAnsi="Candara"/>
          <w:sz w:val="36"/>
          <w:szCs w:val="36"/>
        </w:rPr>
      </w:pPr>
      <w:r w:rsidRPr="00F22216">
        <w:rPr>
          <w:rFonts w:ascii="Candara" w:hAnsi="Candara"/>
          <w:b/>
          <w:sz w:val="36"/>
          <w:szCs w:val="36"/>
        </w:rPr>
        <w:t xml:space="preserve">Why </w:t>
      </w:r>
      <w:proofErr w:type="gramStart"/>
      <w:r w:rsidRPr="00F22216">
        <w:rPr>
          <w:rFonts w:ascii="Candara" w:hAnsi="Candara"/>
          <w:b/>
          <w:sz w:val="36"/>
          <w:szCs w:val="36"/>
        </w:rPr>
        <w:t>this matters</w:t>
      </w:r>
      <w:proofErr w:type="gramEnd"/>
      <w:r w:rsidRPr="00F22216">
        <w:rPr>
          <w:rFonts w:ascii="Candara" w:hAnsi="Candara"/>
          <w:b/>
          <w:sz w:val="36"/>
          <w:szCs w:val="36"/>
        </w:rPr>
        <w:t>:</w:t>
      </w:r>
      <w:r w:rsidRPr="001F24BB">
        <w:rPr>
          <w:rFonts w:ascii="Candara" w:hAnsi="Candara"/>
          <w:sz w:val="36"/>
          <w:szCs w:val="36"/>
        </w:rPr>
        <w:br/>
        <w:t>- Chieftaincy confers not only symbolic authority but control over land, revenues, and access to state patronage.</w:t>
      </w:r>
      <w:r w:rsidRPr="001F24BB">
        <w:rPr>
          <w:rFonts w:ascii="Candara" w:hAnsi="Candara"/>
          <w:sz w:val="36"/>
          <w:szCs w:val="36"/>
        </w:rPr>
        <w:br/>
        <w:t>- When chiefs or their factions do not coordinate with state security before public processes, gaps in protection and early warning appear.</w:t>
      </w:r>
      <w:r w:rsidRPr="001F24BB">
        <w:rPr>
          <w:rFonts w:ascii="Candara" w:hAnsi="Candara"/>
          <w:sz w:val="36"/>
          <w:szCs w:val="36"/>
        </w:rPr>
        <w:br/>
        <w:t xml:space="preserve">- Political actors sometimes exploit chieftaincy disputes to </w:t>
      </w:r>
      <w:proofErr w:type="spellStart"/>
      <w:r w:rsidRPr="001F24BB">
        <w:rPr>
          <w:rFonts w:ascii="Candara" w:hAnsi="Candara"/>
          <w:sz w:val="36"/>
          <w:szCs w:val="36"/>
        </w:rPr>
        <w:t>mobilise</w:t>
      </w:r>
      <w:proofErr w:type="spellEnd"/>
      <w:r w:rsidRPr="001F24BB">
        <w:rPr>
          <w:rFonts w:ascii="Candara" w:hAnsi="Candara"/>
          <w:sz w:val="36"/>
          <w:szCs w:val="36"/>
        </w:rPr>
        <w:t xml:space="preserve"> supporters or </w:t>
      </w:r>
      <w:r w:rsidR="00646F12" w:rsidRPr="001F24BB">
        <w:rPr>
          <w:rFonts w:ascii="Candara" w:hAnsi="Candara"/>
          <w:sz w:val="36"/>
          <w:szCs w:val="36"/>
        </w:rPr>
        <w:t xml:space="preserve">  </w:t>
      </w:r>
      <w:r w:rsidRPr="001F24BB">
        <w:rPr>
          <w:rFonts w:ascii="Candara" w:hAnsi="Candara"/>
          <w:sz w:val="36"/>
          <w:szCs w:val="36"/>
        </w:rPr>
        <w:t>undermine opponents, creating dangerous overlaps between traditional and partisan conflicts.</w:t>
      </w:r>
    </w:p>
    <w:p w14:paraId="5CB6D273" w14:textId="77777777" w:rsidR="00BC3E28" w:rsidRPr="001F24BB" w:rsidRDefault="009C3A3A" w:rsidP="002C4F3C">
      <w:pPr>
        <w:pStyle w:val="Heading2"/>
        <w:jc w:val="both"/>
        <w:rPr>
          <w:rFonts w:ascii="Candara" w:hAnsi="Candara"/>
          <w:sz w:val="36"/>
          <w:szCs w:val="36"/>
        </w:rPr>
      </w:pPr>
      <w:r w:rsidRPr="001F24BB">
        <w:rPr>
          <w:rFonts w:ascii="Candara" w:hAnsi="Candara"/>
          <w:sz w:val="36"/>
          <w:szCs w:val="36"/>
        </w:rPr>
        <w:t>2. Key Findings</w:t>
      </w:r>
    </w:p>
    <w:p w14:paraId="6CB46B4E" w14:textId="52071295" w:rsidR="00BC3E28" w:rsidRPr="001F24BB" w:rsidRDefault="009C3A3A" w:rsidP="002C4F3C">
      <w:pPr>
        <w:jc w:val="both"/>
        <w:rPr>
          <w:rFonts w:ascii="Candara" w:hAnsi="Candara"/>
          <w:sz w:val="36"/>
          <w:szCs w:val="36"/>
        </w:rPr>
      </w:pPr>
      <w:r w:rsidRPr="001F24BB">
        <w:rPr>
          <w:rFonts w:ascii="Candara" w:hAnsi="Candara"/>
          <w:sz w:val="36"/>
          <w:szCs w:val="36"/>
        </w:rPr>
        <w:t>Chieftaincy disputes account for the largest share of violent local conflicts in Ghana’s hotspot mapping during the review period. Multiple reports indicate over 500 active chieftaincy and ethnic disputes across the country, many of which are pending in courts or unresolved within traditional systems. The National Peace Council (NPC) has identified 190 active conflict hotspots, with chieftaincy issues dominating. Traditional leaders often conduct events without involving state security, increasing risks of violence.</w:t>
      </w:r>
    </w:p>
    <w:p w14:paraId="60856DE5" w14:textId="56A8E939" w:rsidR="00BC3E28" w:rsidRPr="001F24BB" w:rsidRDefault="009C3A3A" w:rsidP="002C4F3C">
      <w:pPr>
        <w:jc w:val="both"/>
        <w:rPr>
          <w:rFonts w:ascii="Candara" w:hAnsi="Candara"/>
          <w:sz w:val="36"/>
          <w:szCs w:val="36"/>
        </w:rPr>
      </w:pPr>
      <w:r w:rsidRPr="001F24BB">
        <w:rPr>
          <w:rFonts w:ascii="Candara" w:hAnsi="Candara"/>
          <w:sz w:val="36"/>
          <w:szCs w:val="36"/>
        </w:rPr>
        <w:lastRenderedPageBreak/>
        <w:t xml:space="preserve">In contrast, politically motivated </w:t>
      </w:r>
      <w:r w:rsidR="002C4F3C" w:rsidRPr="001F24BB">
        <w:rPr>
          <w:rFonts w:ascii="Candara" w:hAnsi="Candara"/>
          <w:sz w:val="36"/>
          <w:szCs w:val="36"/>
        </w:rPr>
        <w:t xml:space="preserve">conflicts, </w:t>
      </w:r>
      <w:r w:rsidRPr="001F24BB">
        <w:rPr>
          <w:rFonts w:ascii="Candara" w:hAnsi="Candara"/>
          <w:sz w:val="36"/>
          <w:szCs w:val="36"/>
        </w:rPr>
        <w:t>though less frequent—</w:t>
      </w:r>
      <w:r w:rsidR="005506CF" w:rsidRPr="001F24BB">
        <w:rPr>
          <w:rFonts w:ascii="Candara" w:hAnsi="Candara"/>
          <w:sz w:val="36"/>
          <w:szCs w:val="36"/>
        </w:rPr>
        <w:t>still,</w:t>
      </w:r>
      <w:r w:rsidRPr="001F24BB">
        <w:rPr>
          <w:rFonts w:ascii="Candara" w:hAnsi="Candara"/>
          <w:sz w:val="36"/>
          <w:szCs w:val="36"/>
        </w:rPr>
        <w:t xml:space="preserve"> pose serious risks. These occur primarily during elections, by-elections, and partisan protests, where rival party supporters clash or exploit unresolved local grievances for political gain.</w:t>
      </w:r>
    </w:p>
    <w:p w14:paraId="79D5CD05" w14:textId="77777777" w:rsidR="00BC3E28" w:rsidRPr="001F24BB" w:rsidRDefault="009C3A3A" w:rsidP="002C4F3C">
      <w:pPr>
        <w:pStyle w:val="Heading2"/>
        <w:jc w:val="both"/>
        <w:rPr>
          <w:rFonts w:ascii="Candara" w:hAnsi="Candara"/>
          <w:sz w:val="36"/>
          <w:szCs w:val="36"/>
        </w:rPr>
      </w:pPr>
      <w:r w:rsidRPr="001F24BB">
        <w:rPr>
          <w:rFonts w:ascii="Candara" w:hAnsi="Candara"/>
          <w:sz w:val="36"/>
          <w:szCs w:val="36"/>
        </w:rPr>
        <w:t>3. Case Studies</w:t>
      </w:r>
    </w:p>
    <w:p w14:paraId="1A272910" w14:textId="24FD8A21" w:rsidR="00BC3E28" w:rsidRPr="001F24BB" w:rsidRDefault="009C3A3A" w:rsidP="002C4F3C">
      <w:pPr>
        <w:jc w:val="both"/>
        <w:rPr>
          <w:rFonts w:ascii="Candara" w:hAnsi="Candara"/>
          <w:sz w:val="36"/>
          <w:szCs w:val="36"/>
        </w:rPr>
      </w:pPr>
      <w:r w:rsidRPr="001F24BB">
        <w:rPr>
          <w:rFonts w:ascii="Candara" w:hAnsi="Candara"/>
          <w:sz w:val="36"/>
          <w:szCs w:val="36"/>
        </w:rPr>
        <w:t xml:space="preserve">The Bawku Conflict: The long-standing chieftaincy dispute between the </w:t>
      </w:r>
      <w:proofErr w:type="spellStart"/>
      <w:r w:rsidRPr="001F24BB">
        <w:rPr>
          <w:rFonts w:ascii="Candara" w:hAnsi="Candara"/>
          <w:sz w:val="36"/>
          <w:szCs w:val="36"/>
        </w:rPr>
        <w:t>Kusasi</w:t>
      </w:r>
      <w:proofErr w:type="spellEnd"/>
      <w:r w:rsidRPr="001F24BB">
        <w:rPr>
          <w:rFonts w:ascii="Candara" w:hAnsi="Candara"/>
          <w:sz w:val="36"/>
          <w:szCs w:val="36"/>
        </w:rPr>
        <w:t xml:space="preserve"> and </w:t>
      </w:r>
      <w:proofErr w:type="spellStart"/>
      <w:r w:rsidRPr="001F24BB">
        <w:rPr>
          <w:rFonts w:ascii="Candara" w:hAnsi="Candara"/>
          <w:sz w:val="36"/>
          <w:szCs w:val="36"/>
        </w:rPr>
        <w:t>Mamprusi</w:t>
      </w:r>
      <w:proofErr w:type="spellEnd"/>
      <w:r w:rsidRPr="001F24BB">
        <w:rPr>
          <w:rFonts w:ascii="Candara" w:hAnsi="Candara"/>
          <w:sz w:val="36"/>
          <w:szCs w:val="36"/>
        </w:rPr>
        <w:t xml:space="preserve"> communities continued </w:t>
      </w:r>
      <w:r w:rsidR="006D1F82" w:rsidRPr="001F24BB">
        <w:rPr>
          <w:rFonts w:ascii="Candara" w:hAnsi="Candara"/>
          <w:sz w:val="36"/>
          <w:szCs w:val="36"/>
        </w:rPr>
        <w:t>between the period of study</w:t>
      </w:r>
      <w:r w:rsidRPr="001F24BB">
        <w:rPr>
          <w:rFonts w:ascii="Candara" w:hAnsi="Candara"/>
          <w:sz w:val="36"/>
          <w:szCs w:val="36"/>
        </w:rPr>
        <w:t>, with renewed violence in July prompting troop deployments and curfews. Schools were attacked, and lives were lost. This conflict demonstrates how historical grievances and lack of inclusive dialogue sustain violence despite military interventions.</w:t>
      </w:r>
    </w:p>
    <w:p w14:paraId="6B5F022F" w14:textId="77777777" w:rsidR="00BC3E28" w:rsidRPr="001F24BB" w:rsidRDefault="009C3A3A" w:rsidP="002C4F3C">
      <w:pPr>
        <w:jc w:val="both"/>
        <w:rPr>
          <w:rFonts w:ascii="Candara" w:hAnsi="Candara"/>
          <w:sz w:val="36"/>
          <w:szCs w:val="36"/>
        </w:rPr>
      </w:pPr>
      <w:r w:rsidRPr="001F24BB">
        <w:rPr>
          <w:rFonts w:ascii="Candara" w:hAnsi="Candara"/>
          <w:sz w:val="36"/>
          <w:szCs w:val="36"/>
        </w:rPr>
        <w:t xml:space="preserve">The </w:t>
      </w:r>
      <w:proofErr w:type="spellStart"/>
      <w:r w:rsidRPr="001F24BB">
        <w:rPr>
          <w:rFonts w:ascii="Candara" w:hAnsi="Candara"/>
          <w:sz w:val="36"/>
          <w:szCs w:val="36"/>
        </w:rPr>
        <w:t>Gbiniyiri</w:t>
      </w:r>
      <w:proofErr w:type="spellEnd"/>
      <w:r w:rsidRPr="001F24BB">
        <w:rPr>
          <w:rFonts w:ascii="Candara" w:hAnsi="Candara"/>
          <w:sz w:val="36"/>
          <w:szCs w:val="36"/>
        </w:rPr>
        <w:t xml:space="preserve"> Clashes: In August 2025, communal clashes in the Savannah Region killed at least 31 people and displaced nearly 50,000 others. While initially labelled as a land dispute, peace analysts traced the root cause to deeper ethnic and chieftaincy rivalries. The incident underscores the urgent need for community-based alternative dispute resolution mechanisms.</w:t>
      </w:r>
    </w:p>
    <w:p w14:paraId="34117CE2" w14:textId="4A045E59" w:rsidR="00DD6CE7" w:rsidRPr="001F24BB" w:rsidRDefault="00DD6CE7" w:rsidP="002C4F3C">
      <w:pPr>
        <w:jc w:val="both"/>
        <w:rPr>
          <w:rFonts w:ascii="Candara" w:hAnsi="Candara"/>
          <w:sz w:val="36"/>
          <w:szCs w:val="36"/>
        </w:rPr>
      </w:pPr>
      <w:r w:rsidRPr="001F24BB">
        <w:rPr>
          <w:rFonts w:ascii="Candara" w:hAnsi="Candara"/>
          <w:sz w:val="36"/>
          <w:szCs w:val="36"/>
        </w:rPr>
        <w:t xml:space="preserve">Nungua: There has been series of interwoven conflicts primarily related to land disputes, environmental degradation and rising insecurity. Whilst the conflict in </w:t>
      </w:r>
      <w:r w:rsidRPr="001F24BB">
        <w:rPr>
          <w:rFonts w:ascii="Candara" w:hAnsi="Candara"/>
          <w:sz w:val="36"/>
          <w:szCs w:val="36"/>
        </w:rPr>
        <w:lastRenderedPageBreak/>
        <w:t xml:space="preserve">Nungua keeps recurring without amicable solution from authorities, it has aided the breeding of criminals and hoodlums in the area. </w:t>
      </w:r>
    </w:p>
    <w:p w14:paraId="0FD49F8C" w14:textId="060D33B1" w:rsidR="00847471" w:rsidRPr="001F24BB" w:rsidRDefault="00847471" w:rsidP="002C4F3C">
      <w:pPr>
        <w:jc w:val="both"/>
        <w:rPr>
          <w:rFonts w:ascii="Candara" w:hAnsi="Candara"/>
          <w:sz w:val="36"/>
          <w:szCs w:val="36"/>
        </w:rPr>
      </w:pPr>
      <w:proofErr w:type="spellStart"/>
      <w:r w:rsidRPr="001F24BB">
        <w:rPr>
          <w:rFonts w:ascii="Candara" w:hAnsi="Candara"/>
          <w:sz w:val="36"/>
          <w:szCs w:val="36"/>
        </w:rPr>
        <w:t>Sowutuom</w:t>
      </w:r>
      <w:proofErr w:type="spellEnd"/>
      <w:r w:rsidRPr="001F24BB">
        <w:rPr>
          <w:rFonts w:ascii="Candara" w:hAnsi="Candara"/>
          <w:sz w:val="36"/>
          <w:szCs w:val="36"/>
        </w:rPr>
        <w:t>: On 30</w:t>
      </w:r>
      <w:r w:rsidRPr="001F24BB">
        <w:rPr>
          <w:rFonts w:ascii="Candara" w:hAnsi="Candara"/>
          <w:sz w:val="36"/>
          <w:szCs w:val="36"/>
          <w:vertAlign w:val="superscript"/>
        </w:rPr>
        <w:t>th</w:t>
      </w:r>
      <w:r w:rsidRPr="001F24BB">
        <w:rPr>
          <w:rFonts w:ascii="Candara" w:hAnsi="Candara"/>
          <w:sz w:val="36"/>
          <w:szCs w:val="36"/>
        </w:rPr>
        <w:t xml:space="preserve"> August 2025, there were multiple online reports of violent clashes between rival groups in </w:t>
      </w:r>
      <w:proofErr w:type="spellStart"/>
      <w:r w:rsidRPr="001F24BB">
        <w:rPr>
          <w:rFonts w:ascii="Candara" w:hAnsi="Candara"/>
          <w:sz w:val="36"/>
          <w:szCs w:val="36"/>
        </w:rPr>
        <w:t>sowutuom</w:t>
      </w:r>
      <w:proofErr w:type="spellEnd"/>
      <w:r w:rsidRPr="001F24BB">
        <w:rPr>
          <w:rFonts w:ascii="Candara" w:hAnsi="Candara"/>
          <w:sz w:val="36"/>
          <w:szCs w:val="36"/>
        </w:rPr>
        <w:t xml:space="preserve"> that claimed the lives of residents. The incident is reported to have occurred during the celebration of </w:t>
      </w:r>
      <w:proofErr w:type="spellStart"/>
      <w:r w:rsidRPr="001F24BB">
        <w:rPr>
          <w:rFonts w:ascii="Candara" w:hAnsi="Candara"/>
          <w:sz w:val="36"/>
          <w:szCs w:val="36"/>
        </w:rPr>
        <w:t>Homowo</w:t>
      </w:r>
      <w:proofErr w:type="spellEnd"/>
      <w:r w:rsidRPr="001F24BB">
        <w:rPr>
          <w:rFonts w:ascii="Candara" w:hAnsi="Candara"/>
          <w:sz w:val="36"/>
          <w:szCs w:val="36"/>
        </w:rPr>
        <w:t xml:space="preserve"> festival. </w:t>
      </w:r>
    </w:p>
    <w:p w14:paraId="36E3A7D5" w14:textId="4D268236" w:rsidR="00BC3E28" w:rsidRPr="001F24BB" w:rsidRDefault="009C3A3A" w:rsidP="002C4F3C">
      <w:pPr>
        <w:jc w:val="both"/>
        <w:rPr>
          <w:rFonts w:ascii="Candara" w:hAnsi="Candara"/>
          <w:sz w:val="36"/>
          <w:szCs w:val="36"/>
        </w:rPr>
      </w:pPr>
      <w:r w:rsidRPr="001F24BB">
        <w:rPr>
          <w:rFonts w:ascii="Candara" w:hAnsi="Candara"/>
          <w:sz w:val="36"/>
          <w:szCs w:val="36"/>
        </w:rPr>
        <w:t xml:space="preserve">Election-related Clashes: The 2024 general elections were mostly peaceful, yet localized violence was recorded in </w:t>
      </w:r>
      <w:proofErr w:type="spellStart"/>
      <w:r w:rsidRPr="001F24BB">
        <w:rPr>
          <w:rFonts w:ascii="Candara" w:hAnsi="Candara"/>
          <w:sz w:val="36"/>
          <w:szCs w:val="36"/>
        </w:rPr>
        <w:t>Salaga</w:t>
      </w:r>
      <w:proofErr w:type="spellEnd"/>
      <w:r w:rsidRPr="001F24BB">
        <w:rPr>
          <w:rFonts w:ascii="Candara" w:hAnsi="Candara"/>
          <w:sz w:val="36"/>
          <w:szCs w:val="36"/>
        </w:rPr>
        <w:t xml:space="preserve">, </w:t>
      </w:r>
      <w:proofErr w:type="spellStart"/>
      <w:r w:rsidRPr="001F24BB">
        <w:rPr>
          <w:rFonts w:ascii="Candara" w:hAnsi="Candara"/>
          <w:sz w:val="36"/>
          <w:szCs w:val="36"/>
        </w:rPr>
        <w:t>Ablekuma</w:t>
      </w:r>
      <w:proofErr w:type="spellEnd"/>
      <w:r w:rsidRPr="001F24BB">
        <w:rPr>
          <w:rFonts w:ascii="Candara" w:hAnsi="Candara"/>
          <w:sz w:val="36"/>
          <w:szCs w:val="36"/>
        </w:rPr>
        <w:t xml:space="preserve"> North, an</w:t>
      </w:r>
      <w:r w:rsidR="00B503ED" w:rsidRPr="001F24BB">
        <w:rPr>
          <w:rFonts w:ascii="Candara" w:hAnsi="Candara"/>
          <w:sz w:val="36"/>
          <w:szCs w:val="36"/>
        </w:rPr>
        <w:t>d Nsawam</w:t>
      </w:r>
      <w:r w:rsidRPr="001F24BB">
        <w:rPr>
          <w:rFonts w:ascii="Candara" w:hAnsi="Candara"/>
          <w:sz w:val="36"/>
          <w:szCs w:val="36"/>
        </w:rPr>
        <w:t>. These incidents, although not widespread, reveal how political polarization can translate into physical confrontations, particularly where local disputes are politicized.</w:t>
      </w:r>
    </w:p>
    <w:p w14:paraId="56AA5970" w14:textId="77777777" w:rsidR="00BC3E28" w:rsidRPr="001F24BB" w:rsidRDefault="009C3A3A" w:rsidP="002C4F3C">
      <w:pPr>
        <w:pStyle w:val="Heading2"/>
        <w:jc w:val="both"/>
        <w:rPr>
          <w:rFonts w:ascii="Candara" w:hAnsi="Candara"/>
          <w:sz w:val="36"/>
          <w:szCs w:val="36"/>
        </w:rPr>
      </w:pPr>
      <w:r w:rsidRPr="001F24BB">
        <w:rPr>
          <w:rFonts w:ascii="Candara" w:hAnsi="Candara"/>
          <w:sz w:val="36"/>
          <w:szCs w:val="36"/>
        </w:rPr>
        <w:t>4. Analysis</w:t>
      </w:r>
    </w:p>
    <w:p w14:paraId="60360D54" w14:textId="3DE49D94" w:rsidR="00BC3E28" w:rsidRPr="001F24BB" w:rsidRDefault="00847471" w:rsidP="00847471">
      <w:pPr>
        <w:rPr>
          <w:rFonts w:ascii="Candara" w:hAnsi="Candara"/>
          <w:sz w:val="36"/>
          <w:szCs w:val="36"/>
        </w:rPr>
      </w:pPr>
      <w:r w:rsidRPr="001F24BB">
        <w:rPr>
          <w:rFonts w:ascii="Candara" w:hAnsi="Candara"/>
          <w:sz w:val="36"/>
          <w:szCs w:val="36"/>
        </w:rPr>
        <w:t xml:space="preserve">All over the country, there are report of pickets of violence for varying reason, according to our research within the period, traditional and chieftaincy issues are </w:t>
      </w:r>
      <w:proofErr w:type="spellStart"/>
      <w:r w:rsidRPr="001F24BB">
        <w:rPr>
          <w:rFonts w:ascii="Candara" w:hAnsi="Candara"/>
          <w:sz w:val="36"/>
          <w:szCs w:val="36"/>
        </w:rPr>
        <w:t>fuelling</w:t>
      </w:r>
      <w:proofErr w:type="spellEnd"/>
      <w:r w:rsidRPr="001F24BB">
        <w:rPr>
          <w:rFonts w:ascii="Candara" w:hAnsi="Candara"/>
          <w:sz w:val="36"/>
          <w:szCs w:val="36"/>
        </w:rPr>
        <w:t xml:space="preserve"> </w:t>
      </w:r>
      <w:proofErr w:type="gramStart"/>
      <w:r w:rsidRPr="001F24BB">
        <w:rPr>
          <w:rFonts w:ascii="Candara" w:hAnsi="Candara"/>
          <w:sz w:val="36"/>
          <w:szCs w:val="36"/>
        </w:rPr>
        <w:t>these violence</w:t>
      </w:r>
      <w:proofErr w:type="gramEnd"/>
      <w:r w:rsidRPr="001F24BB">
        <w:rPr>
          <w:rFonts w:ascii="Candara" w:hAnsi="Candara"/>
          <w:sz w:val="36"/>
          <w:szCs w:val="36"/>
        </w:rPr>
        <w:t xml:space="preserve">. The exclusion of state security from chieftaincy-related activities is a recurring weakness in Ghana’s local governance framework. UFO’s field research revealed that many traditional leaders fail to involve police or regional security councils before holding major public events, reducing opportunities for </w:t>
      </w:r>
      <w:r w:rsidRPr="001F24BB">
        <w:rPr>
          <w:rFonts w:ascii="Candara" w:hAnsi="Candara"/>
          <w:sz w:val="36"/>
          <w:szCs w:val="36"/>
        </w:rPr>
        <w:lastRenderedPageBreak/>
        <w:t>preventive measures. This lack of coordination creates fertile ground for escalation when rival factions appear.</w:t>
      </w:r>
    </w:p>
    <w:p w14:paraId="14AA4215" w14:textId="77777777" w:rsidR="00BC3E28" w:rsidRPr="001F24BB" w:rsidRDefault="009C3A3A" w:rsidP="002C4F3C">
      <w:pPr>
        <w:pStyle w:val="Heading2"/>
        <w:jc w:val="both"/>
        <w:rPr>
          <w:rFonts w:ascii="Candara" w:hAnsi="Candara"/>
          <w:sz w:val="36"/>
          <w:szCs w:val="36"/>
        </w:rPr>
      </w:pPr>
      <w:r w:rsidRPr="001F24BB">
        <w:rPr>
          <w:rFonts w:ascii="Candara" w:hAnsi="Candara"/>
          <w:sz w:val="36"/>
          <w:szCs w:val="36"/>
        </w:rPr>
        <w:t>5. Recommendations</w:t>
      </w:r>
    </w:p>
    <w:p w14:paraId="62B5EF0D" w14:textId="13DE9D70" w:rsidR="00BC3E28" w:rsidRPr="001F24BB" w:rsidRDefault="009C3A3A" w:rsidP="002C4F3C">
      <w:pPr>
        <w:pStyle w:val="ListParagraph"/>
        <w:numPr>
          <w:ilvl w:val="0"/>
          <w:numId w:val="11"/>
        </w:numPr>
        <w:jc w:val="both"/>
        <w:rPr>
          <w:rFonts w:ascii="Candara" w:hAnsi="Candara"/>
          <w:sz w:val="36"/>
          <w:szCs w:val="36"/>
        </w:rPr>
      </w:pPr>
      <w:r w:rsidRPr="001F24BB">
        <w:rPr>
          <w:rFonts w:ascii="Candara" w:hAnsi="Candara"/>
          <w:sz w:val="36"/>
          <w:szCs w:val="36"/>
        </w:rPr>
        <w:t xml:space="preserve">Traditional leaders should collaborate with district and regional security </w:t>
      </w:r>
      <w:r w:rsidR="000A68E2" w:rsidRPr="001F24BB">
        <w:rPr>
          <w:rFonts w:ascii="Candara" w:hAnsi="Candara"/>
          <w:sz w:val="36"/>
          <w:szCs w:val="36"/>
        </w:rPr>
        <w:t>council’s</w:t>
      </w:r>
      <w:r w:rsidRPr="001F24BB">
        <w:rPr>
          <w:rFonts w:ascii="Candara" w:hAnsi="Candara"/>
          <w:sz w:val="36"/>
          <w:szCs w:val="36"/>
        </w:rPr>
        <w:t xml:space="preserve"> ahead of all major events to prevent violence.</w:t>
      </w:r>
    </w:p>
    <w:p w14:paraId="23DCA9FD" w14:textId="73AA4353" w:rsidR="00B51C2D" w:rsidRPr="001F24BB" w:rsidRDefault="00B51C2D" w:rsidP="002C4F3C">
      <w:pPr>
        <w:pStyle w:val="ListParagraph"/>
        <w:numPr>
          <w:ilvl w:val="0"/>
          <w:numId w:val="11"/>
        </w:numPr>
        <w:jc w:val="both"/>
        <w:rPr>
          <w:rFonts w:ascii="Candara" w:hAnsi="Candara"/>
          <w:sz w:val="36"/>
          <w:szCs w:val="36"/>
        </w:rPr>
      </w:pPr>
      <w:r w:rsidRPr="001F24BB">
        <w:rPr>
          <w:rFonts w:ascii="Candara" w:hAnsi="Candara"/>
          <w:sz w:val="36"/>
          <w:szCs w:val="36"/>
        </w:rPr>
        <w:t>Ghana Education Service should inculcate and intensify education on conflict resolution in schools.</w:t>
      </w:r>
    </w:p>
    <w:p w14:paraId="78A0B43D" w14:textId="0380B59C" w:rsidR="00BC3E28" w:rsidRPr="001F24BB" w:rsidRDefault="009C3A3A" w:rsidP="002C4F3C">
      <w:pPr>
        <w:pStyle w:val="ListParagraph"/>
        <w:numPr>
          <w:ilvl w:val="0"/>
          <w:numId w:val="11"/>
        </w:numPr>
        <w:jc w:val="both"/>
        <w:rPr>
          <w:rFonts w:ascii="Candara" w:hAnsi="Candara"/>
          <w:sz w:val="36"/>
          <w:szCs w:val="36"/>
        </w:rPr>
      </w:pPr>
      <w:r w:rsidRPr="001F24BB">
        <w:rPr>
          <w:rFonts w:ascii="Candara" w:hAnsi="Candara"/>
          <w:sz w:val="36"/>
          <w:szCs w:val="36"/>
        </w:rPr>
        <w:t xml:space="preserve">The National Peace Council should </w:t>
      </w:r>
      <w:r w:rsidR="00B51C2D" w:rsidRPr="001F24BB">
        <w:rPr>
          <w:rFonts w:ascii="Candara" w:hAnsi="Candara"/>
          <w:sz w:val="36"/>
          <w:szCs w:val="36"/>
        </w:rPr>
        <w:t xml:space="preserve">build cordial relationships with traditional authorities whilst </w:t>
      </w:r>
      <w:r w:rsidRPr="001F24BB">
        <w:rPr>
          <w:rFonts w:ascii="Candara" w:hAnsi="Candara"/>
          <w:sz w:val="36"/>
          <w:szCs w:val="36"/>
        </w:rPr>
        <w:t>intensify</w:t>
      </w:r>
      <w:r w:rsidR="00B51C2D" w:rsidRPr="001F24BB">
        <w:rPr>
          <w:rFonts w:ascii="Candara" w:hAnsi="Candara"/>
          <w:sz w:val="36"/>
          <w:szCs w:val="36"/>
        </w:rPr>
        <w:t>ing</w:t>
      </w:r>
      <w:r w:rsidRPr="001F24BB">
        <w:rPr>
          <w:rFonts w:ascii="Candara" w:hAnsi="Candara"/>
          <w:sz w:val="36"/>
          <w:szCs w:val="36"/>
        </w:rPr>
        <w:t xml:space="preserve"> mediation between rival chieftaincy factions and </w:t>
      </w:r>
      <w:r w:rsidR="00A72A3D" w:rsidRPr="001F24BB">
        <w:rPr>
          <w:rFonts w:ascii="Candara" w:hAnsi="Candara"/>
          <w:sz w:val="36"/>
          <w:szCs w:val="36"/>
        </w:rPr>
        <w:t>expanding</w:t>
      </w:r>
      <w:r w:rsidRPr="001F24BB">
        <w:rPr>
          <w:rFonts w:ascii="Candara" w:hAnsi="Candara"/>
          <w:sz w:val="36"/>
          <w:szCs w:val="36"/>
        </w:rPr>
        <w:t xml:space="preserve"> ADR mechanisms at community levels.</w:t>
      </w:r>
    </w:p>
    <w:p w14:paraId="482F854A" w14:textId="316A4891" w:rsidR="00BC3E28" w:rsidRPr="001F24BB" w:rsidRDefault="009C3A3A" w:rsidP="002C4F3C">
      <w:pPr>
        <w:pStyle w:val="ListParagraph"/>
        <w:numPr>
          <w:ilvl w:val="0"/>
          <w:numId w:val="11"/>
        </w:numPr>
        <w:jc w:val="both"/>
        <w:rPr>
          <w:rFonts w:ascii="Candara" w:hAnsi="Candara"/>
          <w:sz w:val="36"/>
          <w:szCs w:val="36"/>
        </w:rPr>
      </w:pPr>
      <w:r w:rsidRPr="001F24BB">
        <w:rPr>
          <w:rFonts w:ascii="Candara" w:hAnsi="Candara"/>
          <w:sz w:val="36"/>
          <w:szCs w:val="36"/>
        </w:rPr>
        <w:t>Develop a rapid-response framework for security agencies to intervene swiftly in hotspots before conflicts escalate.</w:t>
      </w:r>
    </w:p>
    <w:p w14:paraId="62194EE8" w14:textId="387F1CA8" w:rsidR="00BC3E28" w:rsidRPr="001F24BB" w:rsidRDefault="009C3A3A" w:rsidP="002C4F3C">
      <w:pPr>
        <w:pStyle w:val="ListParagraph"/>
        <w:numPr>
          <w:ilvl w:val="0"/>
          <w:numId w:val="11"/>
        </w:numPr>
        <w:jc w:val="both"/>
        <w:rPr>
          <w:rFonts w:ascii="Candara" w:hAnsi="Candara"/>
          <w:sz w:val="36"/>
          <w:szCs w:val="36"/>
        </w:rPr>
      </w:pPr>
      <w:r w:rsidRPr="001F24BB">
        <w:rPr>
          <w:rFonts w:ascii="Candara" w:hAnsi="Candara"/>
          <w:sz w:val="36"/>
          <w:szCs w:val="36"/>
        </w:rPr>
        <w:t>Hold perpetrators of politically or chieftaincy motivated violence accountable regardless of status or affiliation.</w:t>
      </w:r>
    </w:p>
    <w:p w14:paraId="7FF5111D" w14:textId="2F5B1FF3" w:rsidR="00BC3E28" w:rsidRPr="001F24BB" w:rsidRDefault="009C3A3A" w:rsidP="002C4F3C">
      <w:pPr>
        <w:pStyle w:val="ListParagraph"/>
        <w:numPr>
          <w:ilvl w:val="0"/>
          <w:numId w:val="11"/>
        </w:numPr>
        <w:jc w:val="both"/>
        <w:rPr>
          <w:rFonts w:ascii="Candara" w:hAnsi="Candara"/>
          <w:sz w:val="36"/>
          <w:szCs w:val="36"/>
        </w:rPr>
      </w:pPr>
      <w:r w:rsidRPr="001F24BB">
        <w:rPr>
          <w:rFonts w:ascii="Candara" w:hAnsi="Candara"/>
          <w:sz w:val="36"/>
          <w:szCs w:val="36"/>
        </w:rPr>
        <w:t>Invest in continuous</w:t>
      </w:r>
      <w:r w:rsidR="000A68E2">
        <w:rPr>
          <w:rFonts w:ascii="Candara" w:hAnsi="Candara"/>
          <w:sz w:val="36"/>
          <w:szCs w:val="36"/>
        </w:rPr>
        <w:t xml:space="preserve"> peace advocacy and  </w:t>
      </w:r>
      <w:r w:rsidRPr="001F24BB">
        <w:rPr>
          <w:rFonts w:ascii="Candara" w:hAnsi="Candara"/>
          <w:sz w:val="36"/>
          <w:szCs w:val="36"/>
        </w:rPr>
        <w:t xml:space="preserve"> civic education on the dangers of vigilantism, ethnic stereotyping, and the importance of social cohesion.</w:t>
      </w:r>
    </w:p>
    <w:p w14:paraId="779E88E2" w14:textId="6793F12E" w:rsidR="00BC3E28" w:rsidRPr="001F24BB" w:rsidRDefault="009C3A3A" w:rsidP="002C4F3C">
      <w:pPr>
        <w:pStyle w:val="ListParagraph"/>
        <w:numPr>
          <w:ilvl w:val="0"/>
          <w:numId w:val="11"/>
        </w:numPr>
        <w:jc w:val="both"/>
        <w:rPr>
          <w:rFonts w:ascii="Candara" w:hAnsi="Candara"/>
          <w:sz w:val="36"/>
          <w:szCs w:val="36"/>
        </w:rPr>
      </w:pPr>
      <w:r w:rsidRPr="001F24BB">
        <w:rPr>
          <w:rFonts w:ascii="Candara" w:hAnsi="Candara"/>
          <w:sz w:val="36"/>
          <w:szCs w:val="36"/>
        </w:rPr>
        <w:t>Strengthen collaboration between traditional institutions and government agencies to streamline conflict resolution and peacebuilding efforts.</w:t>
      </w:r>
    </w:p>
    <w:p w14:paraId="31DA343F" w14:textId="608AC4DE" w:rsidR="00B51C2D" w:rsidRPr="001F24BB" w:rsidRDefault="00B51C2D" w:rsidP="002C4F3C">
      <w:pPr>
        <w:pStyle w:val="ListParagraph"/>
        <w:numPr>
          <w:ilvl w:val="0"/>
          <w:numId w:val="11"/>
        </w:numPr>
        <w:jc w:val="both"/>
        <w:rPr>
          <w:rFonts w:ascii="Candara" w:hAnsi="Candara"/>
          <w:sz w:val="36"/>
          <w:szCs w:val="36"/>
        </w:rPr>
      </w:pPr>
      <w:r w:rsidRPr="001F24BB">
        <w:rPr>
          <w:rFonts w:ascii="Candara" w:hAnsi="Candara"/>
          <w:sz w:val="36"/>
          <w:szCs w:val="36"/>
        </w:rPr>
        <w:lastRenderedPageBreak/>
        <w:t xml:space="preserve">Peace Advocacy should not be limited to election period </w:t>
      </w:r>
    </w:p>
    <w:p w14:paraId="17F62FFA" w14:textId="77777777" w:rsidR="00BC3E28" w:rsidRPr="001F24BB" w:rsidRDefault="009C3A3A" w:rsidP="002C4F3C">
      <w:pPr>
        <w:pStyle w:val="Heading2"/>
        <w:jc w:val="both"/>
        <w:rPr>
          <w:rFonts w:ascii="Candara" w:hAnsi="Candara"/>
          <w:sz w:val="36"/>
          <w:szCs w:val="36"/>
        </w:rPr>
      </w:pPr>
      <w:r w:rsidRPr="001F24BB">
        <w:rPr>
          <w:rFonts w:ascii="Candara" w:hAnsi="Candara"/>
          <w:sz w:val="36"/>
          <w:szCs w:val="36"/>
        </w:rPr>
        <w:t>6. Conclusion</w:t>
      </w:r>
    </w:p>
    <w:p w14:paraId="5A9B569F" w14:textId="65F41330" w:rsidR="00BC3E28" w:rsidRDefault="009C3A3A" w:rsidP="002C4F3C">
      <w:pPr>
        <w:jc w:val="both"/>
        <w:rPr>
          <w:rFonts w:ascii="Candara" w:hAnsi="Candara"/>
          <w:sz w:val="36"/>
          <w:szCs w:val="36"/>
        </w:rPr>
      </w:pPr>
      <w:r w:rsidRPr="001F24BB">
        <w:rPr>
          <w:rFonts w:ascii="Candara" w:hAnsi="Candara"/>
          <w:sz w:val="36"/>
          <w:szCs w:val="36"/>
        </w:rPr>
        <w:t xml:space="preserve">The UFO study confirms that chieftaincy-related disputes remain the dominant source of violence in Ghana, followed closely by politically induced tensions. The study highlights how traditional leaders’ limited engagement with state security contributes significantly to instability. To maintain Ghana’s peace legacy, coordinated action between chiefs, the National Peace Council, and security agencies is essential. UFO urges government and stakeholders to invest in preventive diplomacy, strengthen justice </w:t>
      </w:r>
      <w:r w:rsidRPr="000A68E2">
        <w:rPr>
          <w:rFonts w:ascii="Candara" w:hAnsi="Candara"/>
          <w:sz w:val="36"/>
          <w:szCs w:val="36"/>
        </w:rPr>
        <w:t>mechanisms, and sustain peace education nationwide.</w:t>
      </w:r>
    </w:p>
    <w:p w14:paraId="5F910CB9" w14:textId="5AA211D0" w:rsidR="00B55146" w:rsidRDefault="00B55146" w:rsidP="002C4F3C">
      <w:pPr>
        <w:jc w:val="both"/>
        <w:rPr>
          <w:rFonts w:ascii="Candara" w:hAnsi="Candara"/>
          <w:sz w:val="36"/>
          <w:szCs w:val="36"/>
        </w:rPr>
      </w:pPr>
    </w:p>
    <w:p w14:paraId="16923507" w14:textId="02090691" w:rsidR="00B55146" w:rsidRDefault="00B55146" w:rsidP="002C4F3C">
      <w:pPr>
        <w:jc w:val="both"/>
        <w:rPr>
          <w:rFonts w:ascii="Candara" w:hAnsi="Candara"/>
          <w:sz w:val="36"/>
          <w:szCs w:val="36"/>
        </w:rPr>
      </w:pPr>
    </w:p>
    <w:p w14:paraId="2F4DA4EB" w14:textId="50BCA6B6" w:rsidR="00B55146" w:rsidRDefault="00B55146" w:rsidP="002C4F3C">
      <w:pPr>
        <w:jc w:val="both"/>
        <w:rPr>
          <w:rFonts w:ascii="Candara" w:hAnsi="Candara"/>
          <w:sz w:val="36"/>
          <w:szCs w:val="36"/>
        </w:rPr>
      </w:pPr>
    </w:p>
    <w:p w14:paraId="70546EB4" w14:textId="7227E061" w:rsidR="00B55146" w:rsidRDefault="00B55146" w:rsidP="002C4F3C">
      <w:pPr>
        <w:jc w:val="both"/>
        <w:rPr>
          <w:rFonts w:ascii="Candara" w:hAnsi="Candara"/>
          <w:sz w:val="36"/>
          <w:szCs w:val="36"/>
        </w:rPr>
      </w:pPr>
    </w:p>
    <w:p w14:paraId="7ED7E624" w14:textId="3BA4EB7D" w:rsidR="00B55146" w:rsidRDefault="00B55146" w:rsidP="002C4F3C">
      <w:pPr>
        <w:jc w:val="both"/>
        <w:rPr>
          <w:rFonts w:ascii="Candara" w:hAnsi="Candara"/>
          <w:sz w:val="36"/>
          <w:szCs w:val="36"/>
        </w:rPr>
      </w:pPr>
    </w:p>
    <w:p w14:paraId="40EAF05A" w14:textId="101393A6" w:rsidR="00B55146" w:rsidRDefault="00B55146" w:rsidP="002C4F3C">
      <w:pPr>
        <w:jc w:val="both"/>
        <w:rPr>
          <w:rFonts w:ascii="Candara" w:hAnsi="Candara"/>
          <w:sz w:val="36"/>
          <w:szCs w:val="36"/>
        </w:rPr>
      </w:pPr>
    </w:p>
    <w:p w14:paraId="5A1410CF" w14:textId="4ED5B64E" w:rsidR="00B55146" w:rsidRDefault="00B55146" w:rsidP="002C4F3C">
      <w:pPr>
        <w:jc w:val="both"/>
        <w:rPr>
          <w:rFonts w:ascii="Candara" w:hAnsi="Candara"/>
          <w:sz w:val="36"/>
          <w:szCs w:val="36"/>
        </w:rPr>
      </w:pPr>
    </w:p>
    <w:p w14:paraId="08DF2F6C" w14:textId="62452795" w:rsidR="00B55146" w:rsidRDefault="00213499" w:rsidP="002C4F3C">
      <w:pPr>
        <w:jc w:val="both"/>
        <w:rPr>
          <w:rFonts w:ascii="Candara" w:hAnsi="Candara"/>
          <w:sz w:val="36"/>
          <w:szCs w:val="36"/>
        </w:rPr>
      </w:pPr>
      <w:r>
        <w:rPr>
          <w:rFonts w:ascii="Candara" w:hAnsi="Candara"/>
          <w:sz w:val="36"/>
          <w:szCs w:val="36"/>
        </w:rPr>
        <w:t xml:space="preserve"> </w:t>
      </w:r>
      <w:r w:rsidRPr="00213499">
        <w:rPr>
          <w:rFonts w:ascii="Candara" w:hAnsi="Candara"/>
          <w:color w:val="F79646" w:themeColor="accent6"/>
          <w:sz w:val="36"/>
          <w:szCs w:val="36"/>
        </w:rPr>
        <w:t xml:space="preserve">2025 UFO INTIATIVE AND PEACE ADOVACY </w:t>
      </w:r>
    </w:p>
    <w:p w14:paraId="0D156DCD" w14:textId="5382124E" w:rsidR="00B55146" w:rsidRDefault="00213499" w:rsidP="002C4F3C">
      <w:pPr>
        <w:jc w:val="both"/>
        <w:rPr>
          <w:rFonts w:ascii="Candara" w:hAnsi="Candara"/>
          <w:sz w:val="36"/>
          <w:szCs w:val="36"/>
        </w:rPr>
      </w:pPr>
      <w:r>
        <w:rPr>
          <w:rFonts w:ascii="Candara" w:hAnsi="Candara"/>
          <w:sz w:val="36"/>
          <w:szCs w:val="36"/>
        </w:rPr>
        <w:lastRenderedPageBreak/>
        <w:t xml:space="preserve">UFO FUTURE OF WORK CONFERENCE </w:t>
      </w:r>
    </w:p>
    <w:p w14:paraId="740F9136" w14:textId="14BD44DD" w:rsidR="00A674B2" w:rsidRDefault="00213499" w:rsidP="002C4F3C">
      <w:pPr>
        <w:jc w:val="both"/>
        <w:rPr>
          <w:rFonts w:ascii="Candara" w:hAnsi="Candara"/>
          <w:sz w:val="36"/>
          <w:szCs w:val="36"/>
        </w:rPr>
      </w:pPr>
      <w:r>
        <w:rPr>
          <w:rFonts w:ascii="Candara" w:hAnsi="Candara"/>
          <w:sz w:val="36"/>
          <w:szCs w:val="36"/>
        </w:rPr>
        <w:t xml:space="preserve">On May 23, 2025 the organization organized </w:t>
      </w:r>
      <w:r w:rsidR="00A674B2">
        <w:rPr>
          <w:rFonts w:ascii="Candara" w:hAnsi="Candara"/>
          <w:sz w:val="36"/>
          <w:szCs w:val="36"/>
        </w:rPr>
        <w:t xml:space="preserve">entrepreneurship conference which brought together over 300 participants from different universities. The conference was collaboration with University of media Art and communication, </w:t>
      </w:r>
      <w:proofErr w:type="spellStart"/>
      <w:r w:rsidR="00A674B2">
        <w:rPr>
          <w:rFonts w:ascii="Candara" w:hAnsi="Candara"/>
          <w:sz w:val="36"/>
          <w:szCs w:val="36"/>
        </w:rPr>
        <w:t>Unimac</w:t>
      </w:r>
      <w:proofErr w:type="spellEnd"/>
      <w:r w:rsidR="00A674B2">
        <w:rPr>
          <w:rFonts w:ascii="Candara" w:hAnsi="Candara"/>
          <w:sz w:val="36"/>
          <w:szCs w:val="36"/>
        </w:rPr>
        <w:t xml:space="preserve"> IJ SRC and Centre for intelligence and security analysis CISA GHANA supported by Helping Africa foundation   </w:t>
      </w:r>
    </w:p>
    <w:p w14:paraId="40052F00" w14:textId="4ED8F3D8" w:rsidR="00213499" w:rsidRDefault="00A674B2" w:rsidP="002C4F3C">
      <w:pPr>
        <w:jc w:val="both"/>
        <w:rPr>
          <w:rFonts w:ascii="Candara" w:hAnsi="Candara"/>
          <w:sz w:val="36"/>
          <w:szCs w:val="36"/>
        </w:rPr>
      </w:pPr>
      <w:r>
        <w:rPr>
          <w:rFonts w:ascii="Candara" w:hAnsi="Candara"/>
          <w:sz w:val="36"/>
          <w:szCs w:val="36"/>
        </w:rPr>
        <w:t xml:space="preserve"> </w:t>
      </w:r>
    </w:p>
    <w:p w14:paraId="3CCDE62F" w14:textId="77777777" w:rsidR="00213499" w:rsidRDefault="00213499" w:rsidP="002C4F3C">
      <w:pPr>
        <w:jc w:val="both"/>
        <w:rPr>
          <w:rFonts w:ascii="Candara" w:hAnsi="Candara"/>
          <w:sz w:val="36"/>
          <w:szCs w:val="36"/>
        </w:rPr>
      </w:pPr>
    </w:p>
    <w:p w14:paraId="2F3EDA49" w14:textId="77777777" w:rsidR="00B55146" w:rsidRPr="00B55146" w:rsidRDefault="00B55146" w:rsidP="00B55146">
      <w:pPr>
        <w:jc w:val="both"/>
        <w:rPr>
          <w:rFonts w:ascii="Candara" w:hAnsi="Candara"/>
          <w:sz w:val="36"/>
          <w:szCs w:val="36"/>
        </w:rPr>
      </w:pPr>
      <w:r w:rsidRPr="00B55146">
        <w:rPr>
          <w:rFonts w:ascii="Candara" w:hAnsi="Candara"/>
          <w:sz w:val="36"/>
          <w:szCs w:val="36"/>
        </w:rPr>
        <w:t>Media Engagement and Advocacy</w:t>
      </w:r>
    </w:p>
    <w:p w14:paraId="1948E821" w14:textId="77777777" w:rsidR="00B55146" w:rsidRPr="00B55146" w:rsidRDefault="00B55146" w:rsidP="00B55146">
      <w:pPr>
        <w:jc w:val="both"/>
        <w:rPr>
          <w:rFonts w:ascii="Candara" w:hAnsi="Candara"/>
          <w:sz w:val="36"/>
          <w:szCs w:val="36"/>
        </w:rPr>
      </w:pPr>
      <w:r w:rsidRPr="00B55146">
        <w:rPr>
          <w:rFonts w:ascii="Candara" w:hAnsi="Candara"/>
          <w:sz w:val="36"/>
          <w:szCs w:val="36"/>
        </w:rPr>
        <w:t>-</w:t>
      </w:r>
      <w:r w:rsidRPr="00B55146">
        <w:rPr>
          <w:rFonts w:ascii="Candara" w:hAnsi="Candara"/>
          <w:sz w:val="36"/>
          <w:szCs w:val="36"/>
        </w:rPr>
        <w:tab/>
        <w:t>Media Interviews: UFO has engaged in several media interviews, raising awareness about critical issues affecting Ghana and promoting the organization's mission.</w:t>
      </w:r>
    </w:p>
    <w:p w14:paraId="1CFE0A04" w14:textId="77777777" w:rsidR="00B55146" w:rsidRPr="00B55146" w:rsidRDefault="00B55146" w:rsidP="00B55146">
      <w:pPr>
        <w:jc w:val="both"/>
        <w:rPr>
          <w:rFonts w:ascii="Candara" w:hAnsi="Candara"/>
          <w:sz w:val="36"/>
          <w:szCs w:val="36"/>
        </w:rPr>
      </w:pPr>
    </w:p>
    <w:p w14:paraId="58D2EEA1" w14:textId="77777777" w:rsidR="00B55146" w:rsidRPr="00B55146" w:rsidRDefault="00B55146" w:rsidP="00B55146">
      <w:pPr>
        <w:jc w:val="both"/>
        <w:rPr>
          <w:rFonts w:ascii="Candara" w:hAnsi="Candara"/>
          <w:sz w:val="36"/>
          <w:szCs w:val="36"/>
        </w:rPr>
      </w:pPr>
      <w:r w:rsidRPr="00B55146">
        <w:rPr>
          <w:rFonts w:ascii="Candara" w:hAnsi="Candara"/>
          <w:sz w:val="36"/>
          <w:szCs w:val="36"/>
        </w:rPr>
        <w:t>-</w:t>
      </w:r>
      <w:r w:rsidRPr="00B55146">
        <w:rPr>
          <w:rFonts w:ascii="Candara" w:hAnsi="Candara"/>
          <w:sz w:val="36"/>
          <w:szCs w:val="36"/>
        </w:rPr>
        <w:tab/>
      </w:r>
      <w:r w:rsidRPr="00A674B2">
        <w:rPr>
          <w:rFonts w:ascii="Candara" w:hAnsi="Candara"/>
          <w:color w:val="0070C0"/>
          <w:sz w:val="36"/>
          <w:szCs w:val="36"/>
        </w:rPr>
        <w:t xml:space="preserve">Press Coverage   </w:t>
      </w:r>
      <w:proofErr w:type="gramStart"/>
      <w:r w:rsidRPr="00A674B2">
        <w:rPr>
          <w:rFonts w:ascii="Candara" w:hAnsi="Candara"/>
          <w:color w:val="0070C0"/>
          <w:sz w:val="36"/>
          <w:szCs w:val="36"/>
        </w:rPr>
        <w:t xml:space="preserve">July </w:t>
      </w:r>
      <w:r w:rsidRPr="00B55146">
        <w:rPr>
          <w:rFonts w:ascii="Candara" w:hAnsi="Candara"/>
          <w:sz w:val="36"/>
          <w:szCs w:val="36"/>
        </w:rPr>
        <w:t>:</w:t>
      </w:r>
      <w:proofErr w:type="gramEnd"/>
      <w:r w:rsidRPr="00B55146">
        <w:rPr>
          <w:rFonts w:ascii="Candara" w:hAnsi="Candara"/>
          <w:sz w:val="36"/>
          <w:szCs w:val="36"/>
        </w:rPr>
        <w:t xml:space="preserve"> The organization has received notable press coverage, including a feature on various media houses, where it condemned the Bawku conflict and called for urgent national intervention.</w:t>
      </w:r>
    </w:p>
    <w:p w14:paraId="2F1972A7" w14:textId="76D8D73B" w:rsidR="00B55146" w:rsidRPr="00B55146" w:rsidRDefault="00B55146" w:rsidP="00B55146">
      <w:pPr>
        <w:jc w:val="both"/>
        <w:rPr>
          <w:rFonts w:ascii="Candara" w:hAnsi="Candara"/>
          <w:sz w:val="36"/>
          <w:szCs w:val="36"/>
        </w:rPr>
      </w:pPr>
      <w:r w:rsidRPr="00A674B2">
        <w:rPr>
          <w:rFonts w:ascii="Candara" w:hAnsi="Candara"/>
          <w:color w:val="F79646" w:themeColor="accent6"/>
          <w:sz w:val="36"/>
          <w:szCs w:val="36"/>
        </w:rPr>
        <w:t>Press statement issued: Support for Students</w:t>
      </w:r>
      <w:r w:rsidRPr="00B55146">
        <w:rPr>
          <w:rFonts w:ascii="Candara" w:hAnsi="Candara"/>
          <w:sz w:val="36"/>
          <w:szCs w:val="36"/>
        </w:rPr>
        <w:t>: In August 2025,</w:t>
      </w:r>
      <w:r w:rsidR="00A674B2">
        <w:rPr>
          <w:rFonts w:ascii="Candara" w:hAnsi="Candara"/>
          <w:sz w:val="36"/>
          <w:szCs w:val="36"/>
        </w:rPr>
        <w:t xml:space="preserve"> the organized press conference. </w:t>
      </w:r>
      <w:r w:rsidRPr="00B55146">
        <w:rPr>
          <w:rFonts w:ascii="Candara" w:hAnsi="Candara"/>
          <w:sz w:val="36"/>
          <w:szCs w:val="36"/>
        </w:rPr>
        <w:t xml:space="preserve"> UFO called for </w:t>
      </w:r>
      <w:r w:rsidRPr="00B55146">
        <w:rPr>
          <w:rFonts w:ascii="Candara" w:hAnsi="Candara"/>
          <w:sz w:val="36"/>
          <w:szCs w:val="36"/>
        </w:rPr>
        <w:lastRenderedPageBreak/>
        <w:t>government intervention to support students in tension-affected areas sitting for WAEC exams, highlighting the organization's commitment to education and peace.</w:t>
      </w:r>
    </w:p>
    <w:p w14:paraId="7E50342D" w14:textId="77777777" w:rsidR="00B55146" w:rsidRPr="00B55146" w:rsidRDefault="00B55146" w:rsidP="00B55146">
      <w:pPr>
        <w:jc w:val="both"/>
        <w:rPr>
          <w:rFonts w:ascii="Candara" w:hAnsi="Candara"/>
          <w:sz w:val="36"/>
          <w:szCs w:val="36"/>
        </w:rPr>
      </w:pPr>
    </w:p>
    <w:p w14:paraId="7EF124C0" w14:textId="6859F633" w:rsidR="00694FFE" w:rsidRPr="00694FFE" w:rsidRDefault="00B55146" w:rsidP="00B55146">
      <w:pPr>
        <w:jc w:val="both"/>
        <w:rPr>
          <w:rFonts w:ascii="Candara" w:hAnsi="Candara"/>
          <w:b/>
          <w:color w:val="548DD4" w:themeColor="text2" w:themeTint="99"/>
          <w:sz w:val="36"/>
          <w:szCs w:val="36"/>
        </w:rPr>
      </w:pPr>
      <w:r w:rsidRPr="007B57F8">
        <w:rPr>
          <w:rFonts w:ascii="Candara" w:hAnsi="Candara"/>
          <w:b/>
          <w:color w:val="548DD4" w:themeColor="text2" w:themeTint="99"/>
          <w:sz w:val="36"/>
          <w:szCs w:val="36"/>
        </w:rPr>
        <w:t>Peacebuilding Initiatives</w:t>
      </w:r>
      <w:r w:rsidR="00213499" w:rsidRPr="007B57F8">
        <w:rPr>
          <w:rFonts w:ascii="Candara" w:hAnsi="Candara"/>
          <w:b/>
          <w:color w:val="548DD4" w:themeColor="text2" w:themeTint="99"/>
          <w:sz w:val="36"/>
          <w:szCs w:val="36"/>
        </w:rPr>
        <w:t xml:space="preserve">   </w:t>
      </w:r>
    </w:p>
    <w:p w14:paraId="7E9190B1" w14:textId="221B769A" w:rsidR="00694FFE" w:rsidRDefault="00694FFE" w:rsidP="00694FFE">
      <w:pPr>
        <w:jc w:val="both"/>
        <w:rPr>
          <w:rFonts w:ascii="Candara" w:hAnsi="Candara"/>
          <w:sz w:val="36"/>
          <w:szCs w:val="36"/>
        </w:rPr>
      </w:pPr>
      <w:r>
        <w:rPr>
          <w:rFonts w:ascii="Candara" w:hAnsi="Candara"/>
          <w:sz w:val="36"/>
          <w:szCs w:val="36"/>
        </w:rPr>
        <w:t>I</w:t>
      </w:r>
      <w:r w:rsidRPr="00694FFE">
        <w:rPr>
          <w:rFonts w:ascii="Candara" w:hAnsi="Candara"/>
          <w:sz w:val="36"/>
          <w:szCs w:val="36"/>
        </w:rPr>
        <w:t>naugurat</w:t>
      </w:r>
      <w:r>
        <w:rPr>
          <w:rFonts w:ascii="Candara" w:hAnsi="Candara"/>
          <w:sz w:val="36"/>
          <w:szCs w:val="36"/>
        </w:rPr>
        <w:t xml:space="preserve">ion of </w:t>
      </w:r>
      <w:r w:rsidRPr="00694FFE">
        <w:rPr>
          <w:rFonts w:ascii="Candara" w:hAnsi="Candara"/>
          <w:sz w:val="36"/>
          <w:szCs w:val="36"/>
        </w:rPr>
        <w:t xml:space="preserve">  11-member committee to establish UFO clubs in all schools, </w:t>
      </w:r>
      <w:r w:rsidR="00B55146" w:rsidRPr="00B55146">
        <w:rPr>
          <w:rFonts w:ascii="Candara" w:hAnsi="Candara"/>
          <w:sz w:val="36"/>
          <w:szCs w:val="36"/>
        </w:rPr>
        <w:t>Peace Clubs: In September 2025, UFO launched peace clubs in schools, aiming to promote peace and conflict resolution among young people. A successful meeting was held at Accra City Hotel</w:t>
      </w:r>
      <w:r>
        <w:rPr>
          <w:rFonts w:ascii="Candara" w:hAnsi="Candara"/>
          <w:sz w:val="36"/>
          <w:szCs w:val="36"/>
        </w:rPr>
        <w:t xml:space="preserve"> </w:t>
      </w:r>
      <w:proofErr w:type="gramStart"/>
      <w:r>
        <w:rPr>
          <w:rFonts w:ascii="Candara" w:hAnsi="Candara"/>
          <w:sz w:val="36"/>
          <w:szCs w:val="36"/>
        </w:rPr>
        <w:t xml:space="preserve">  .</w:t>
      </w:r>
      <w:proofErr w:type="gramEnd"/>
    </w:p>
    <w:p w14:paraId="07BA5C00" w14:textId="63199AF1" w:rsidR="00B55146" w:rsidRDefault="00B55146" w:rsidP="00694FFE">
      <w:pPr>
        <w:jc w:val="both"/>
        <w:rPr>
          <w:rFonts w:ascii="Candara" w:hAnsi="Candara"/>
          <w:sz w:val="36"/>
          <w:szCs w:val="36"/>
        </w:rPr>
      </w:pPr>
      <w:r w:rsidRPr="00B55146">
        <w:rPr>
          <w:rFonts w:ascii="Candara" w:hAnsi="Candara"/>
          <w:sz w:val="36"/>
          <w:szCs w:val="36"/>
        </w:rPr>
        <w:t xml:space="preserve"> </w:t>
      </w:r>
      <w:r w:rsidR="00694FFE" w:rsidRPr="00B55146">
        <w:rPr>
          <w:rFonts w:ascii="Candara" w:hAnsi="Candara"/>
          <w:sz w:val="36"/>
          <w:szCs w:val="36"/>
        </w:rPr>
        <w:t>T</w:t>
      </w:r>
      <w:r w:rsidRPr="00B55146">
        <w:rPr>
          <w:rFonts w:ascii="Candara" w:hAnsi="Candara"/>
          <w:sz w:val="36"/>
          <w:szCs w:val="36"/>
        </w:rPr>
        <w:t>o</w:t>
      </w:r>
      <w:r w:rsidR="00694FFE">
        <w:rPr>
          <w:rFonts w:ascii="Candara" w:hAnsi="Candara"/>
          <w:sz w:val="36"/>
          <w:szCs w:val="36"/>
        </w:rPr>
        <w:t xml:space="preserve"> </w:t>
      </w:r>
      <w:r w:rsidRPr="00B55146">
        <w:rPr>
          <w:rFonts w:ascii="Candara" w:hAnsi="Candara"/>
          <w:sz w:val="36"/>
          <w:szCs w:val="36"/>
        </w:rPr>
        <w:t xml:space="preserve"> </w:t>
      </w:r>
      <w:r w:rsidR="00694FFE">
        <w:rPr>
          <w:rFonts w:ascii="Candara" w:hAnsi="Candara"/>
          <w:sz w:val="36"/>
          <w:szCs w:val="36"/>
        </w:rPr>
        <w:t xml:space="preserve"> p</w:t>
      </w:r>
      <w:r w:rsidRPr="00B55146">
        <w:rPr>
          <w:rFonts w:ascii="Candara" w:hAnsi="Candara"/>
          <w:sz w:val="36"/>
          <w:szCs w:val="36"/>
        </w:rPr>
        <w:t xml:space="preserve">eace Ranking: UFO has been vocal about Ghana's declining peace ranking, emphasizing the need for collective action to promote peace and stability. </w:t>
      </w:r>
      <w:r w:rsidR="00694FFE">
        <w:rPr>
          <w:rFonts w:ascii="Candara" w:hAnsi="Candara"/>
          <w:sz w:val="36"/>
          <w:szCs w:val="36"/>
        </w:rPr>
        <w:t xml:space="preserve"> </w:t>
      </w:r>
    </w:p>
    <w:p w14:paraId="1E8C05F9" w14:textId="7CCDF633" w:rsidR="00B55146" w:rsidRDefault="00B55146" w:rsidP="002C4F3C">
      <w:pPr>
        <w:jc w:val="both"/>
        <w:rPr>
          <w:rFonts w:ascii="Candara" w:hAnsi="Candara"/>
          <w:sz w:val="36"/>
          <w:szCs w:val="36"/>
        </w:rPr>
      </w:pPr>
    </w:p>
    <w:p w14:paraId="046AED14" w14:textId="1515D722" w:rsidR="00B55146" w:rsidRDefault="00B55146" w:rsidP="002C4F3C">
      <w:pPr>
        <w:jc w:val="both"/>
        <w:rPr>
          <w:rFonts w:ascii="Candara" w:hAnsi="Candara"/>
          <w:sz w:val="36"/>
          <w:szCs w:val="36"/>
        </w:rPr>
      </w:pPr>
    </w:p>
    <w:p w14:paraId="01EAF60B" w14:textId="5BB07C5D" w:rsidR="00B55146" w:rsidRDefault="00E41EE7" w:rsidP="00E41EE7">
      <w:pPr>
        <w:pStyle w:val="ListParagraph"/>
        <w:numPr>
          <w:ilvl w:val="0"/>
          <w:numId w:val="12"/>
        </w:numPr>
        <w:jc w:val="both"/>
        <w:rPr>
          <w:rFonts w:ascii="Candara" w:hAnsi="Candara"/>
          <w:color w:val="FF0000"/>
          <w:sz w:val="36"/>
          <w:szCs w:val="36"/>
        </w:rPr>
      </w:pPr>
      <w:r w:rsidRPr="00E41EE7">
        <w:rPr>
          <w:rFonts w:ascii="Candara" w:hAnsi="Candara"/>
          <w:color w:val="FF0000"/>
          <w:sz w:val="36"/>
          <w:szCs w:val="36"/>
        </w:rPr>
        <w:t xml:space="preserve">SEPTEMBER 2025 WORLD PEACE </w:t>
      </w:r>
    </w:p>
    <w:p w14:paraId="22D22128" w14:textId="12E44D1A" w:rsidR="00E41EE7" w:rsidRPr="00E41EE7" w:rsidRDefault="00E41EE7" w:rsidP="00E41EE7">
      <w:pPr>
        <w:pStyle w:val="ListParagraph"/>
        <w:numPr>
          <w:ilvl w:val="0"/>
          <w:numId w:val="12"/>
        </w:numPr>
        <w:jc w:val="both"/>
        <w:rPr>
          <w:rFonts w:ascii="Candara" w:hAnsi="Candara"/>
          <w:color w:val="FF0000"/>
          <w:sz w:val="36"/>
          <w:szCs w:val="36"/>
        </w:rPr>
      </w:pPr>
    </w:p>
    <w:p w14:paraId="281EB884" w14:textId="0992B4F8" w:rsidR="003D6EF9" w:rsidRPr="003D6EF9" w:rsidRDefault="00E41EE7" w:rsidP="003D6EF9">
      <w:pPr>
        <w:jc w:val="both"/>
        <w:rPr>
          <w:rFonts w:ascii="Candara" w:hAnsi="Candara"/>
          <w:color w:val="000000" w:themeColor="text1"/>
          <w:sz w:val="36"/>
          <w:szCs w:val="36"/>
        </w:rPr>
      </w:pPr>
      <w:r w:rsidRPr="00E41EE7">
        <w:rPr>
          <w:rFonts w:ascii="Candara" w:hAnsi="Candara"/>
          <w:color w:val="000000" w:themeColor="text1"/>
          <w:sz w:val="36"/>
          <w:szCs w:val="36"/>
        </w:rPr>
        <w:t xml:space="preserve"> </w:t>
      </w:r>
      <w:r w:rsidR="003D6EF9" w:rsidRPr="003D6EF9">
        <w:rPr>
          <w:rFonts w:ascii="Candara" w:hAnsi="Candara"/>
          <w:color w:val="000000" w:themeColor="text1"/>
          <w:sz w:val="36"/>
          <w:szCs w:val="36"/>
        </w:rPr>
        <w:t xml:space="preserve">The Universal Friendship </w:t>
      </w:r>
      <w:r w:rsidR="003D6EF9" w:rsidRPr="003D6EF9">
        <w:rPr>
          <w:rFonts w:ascii="Candara" w:hAnsi="Candara"/>
          <w:color w:val="000000" w:themeColor="text1"/>
          <w:sz w:val="36"/>
          <w:szCs w:val="36"/>
        </w:rPr>
        <w:t>Organization</w:t>
      </w:r>
      <w:r w:rsidR="003D6EF9" w:rsidRPr="003D6EF9">
        <w:rPr>
          <w:rFonts w:ascii="Candara" w:hAnsi="Candara"/>
          <w:color w:val="000000" w:themeColor="text1"/>
          <w:sz w:val="36"/>
          <w:szCs w:val="36"/>
        </w:rPr>
        <w:t xml:space="preserve"> embarked on an extensive media campaign to raise awareness on promoting peace, unity, and stability through friendship. The campaign featured engaging discussions on various media houses, including:</w:t>
      </w:r>
    </w:p>
    <w:p w14:paraId="3D9975F9" w14:textId="77777777" w:rsidR="003D6EF9" w:rsidRPr="003D6EF9" w:rsidRDefault="003D6EF9" w:rsidP="003D6EF9">
      <w:pPr>
        <w:jc w:val="both"/>
        <w:rPr>
          <w:rFonts w:ascii="Candara" w:hAnsi="Candara"/>
          <w:color w:val="000000" w:themeColor="text1"/>
          <w:sz w:val="36"/>
          <w:szCs w:val="36"/>
        </w:rPr>
      </w:pPr>
    </w:p>
    <w:p w14:paraId="434F9904" w14:textId="77777777" w:rsidR="003D6EF9" w:rsidRPr="003D6EF9" w:rsidRDefault="003D6EF9" w:rsidP="003D6EF9">
      <w:pPr>
        <w:jc w:val="both"/>
        <w:rPr>
          <w:rFonts w:ascii="Candara" w:hAnsi="Candara"/>
          <w:color w:val="000000" w:themeColor="text1"/>
          <w:sz w:val="36"/>
          <w:szCs w:val="36"/>
        </w:rPr>
      </w:pPr>
      <w:r w:rsidRPr="003D6EF9">
        <w:rPr>
          <w:rFonts w:ascii="Candara" w:hAnsi="Candara"/>
          <w:color w:val="000000" w:themeColor="text1"/>
          <w:sz w:val="36"/>
          <w:szCs w:val="36"/>
        </w:rPr>
        <w:t>- Studio discussions on TV and radio</w:t>
      </w:r>
    </w:p>
    <w:p w14:paraId="5FADF3D6" w14:textId="77777777" w:rsidR="003D6EF9" w:rsidRPr="003D6EF9" w:rsidRDefault="003D6EF9" w:rsidP="003D6EF9">
      <w:pPr>
        <w:jc w:val="both"/>
        <w:rPr>
          <w:rFonts w:ascii="Candara" w:hAnsi="Candara"/>
          <w:color w:val="000000" w:themeColor="text1"/>
          <w:sz w:val="36"/>
          <w:szCs w:val="36"/>
        </w:rPr>
      </w:pPr>
      <w:r w:rsidRPr="003D6EF9">
        <w:rPr>
          <w:rFonts w:ascii="Candara" w:hAnsi="Candara"/>
          <w:color w:val="000000" w:themeColor="text1"/>
          <w:sz w:val="36"/>
          <w:szCs w:val="36"/>
        </w:rPr>
        <w:t>- Newspaper publications</w:t>
      </w:r>
    </w:p>
    <w:p w14:paraId="2F703A3A" w14:textId="77777777" w:rsidR="003D6EF9" w:rsidRPr="003D6EF9" w:rsidRDefault="003D6EF9" w:rsidP="003D6EF9">
      <w:pPr>
        <w:jc w:val="both"/>
        <w:rPr>
          <w:rFonts w:ascii="Candara" w:hAnsi="Candara"/>
          <w:color w:val="000000" w:themeColor="text1"/>
          <w:sz w:val="36"/>
          <w:szCs w:val="36"/>
        </w:rPr>
      </w:pPr>
      <w:r w:rsidRPr="003D6EF9">
        <w:rPr>
          <w:rFonts w:ascii="Candara" w:hAnsi="Candara"/>
          <w:color w:val="000000" w:themeColor="text1"/>
          <w:sz w:val="36"/>
          <w:szCs w:val="36"/>
        </w:rPr>
        <w:t>- Online platforms</w:t>
      </w:r>
    </w:p>
    <w:p w14:paraId="7F76829B" w14:textId="77777777" w:rsidR="003D6EF9" w:rsidRPr="003D6EF9" w:rsidRDefault="003D6EF9" w:rsidP="003D6EF9">
      <w:pPr>
        <w:jc w:val="both"/>
        <w:rPr>
          <w:rFonts w:ascii="Candara" w:hAnsi="Candara"/>
          <w:color w:val="000000" w:themeColor="text1"/>
          <w:sz w:val="36"/>
          <w:szCs w:val="36"/>
        </w:rPr>
      </w:pPr>
      <w:r w:rsidRPr="003D6EF9">
        <w:rPr>
          <w:rFonts w:ascii="Candara" w:hAnsi="Candara"/>
          <w:color w:val="000000" w:themeColor="text1"/>
          <w:sz w:val="36"/>
          <w:szCs w:val="36"/>
        </w:rPr>
        <w:t>- All our social media platforms</w:t>
      </w:r>
    </w:p>
    <w:p w14:paraId="007D75B7" w14:textId="77777777" w:rsidR="003D6EF9" w:rsidRPr="003D6EF9" w:rsidRDefault="003D6EF9" w:rsidP="003D6EF9">
      <w:pPr>
        <w:jc w:val="both"/>
        <w:rPr>
          <w:rFonts w:ascii="Candara" w:hAnsi="Candara"/>
          <w:color w:val="000000" w:themeColor="text1"/>
          <w:sz w:val="36"/>
          <w:szCs w:val="36"/>
        </w:rPr>
      </w:pPr>
    </w:p>
    <w:p w14:paraId="1C9FDF71" w14:textId="45485063" w:rsidR="00E41EE7" w:rsidRPr="00E41EE7" w:rsidRDefault="003D6EF9" w:rsidP="003D6EF9">
      <w:pPr>
        <w:jc w:val="both"/>
        <w:rPr>
          <w:rFonts w:ascii="Candara" w:hAnsi="Candara"/>
          <w:color w:val="FF0000"/>
          <w:sz w:val="36"/>
          <w:szCs w:val="36"/>
        </w:rPr>
      </w:pPr>
      <w:r w:rsidRPr="003D6EF9">
        <w:rPr>
          <w:rFonts w:ascii="Candara" w:hAnsi="Candara"/>
          <w:color w:val="000000" w:themeColor="text1"/>
          <w:sz w:val="36"/>
          <w:szCs w:val="36"/>
        </w:rPr>
        <w:t>We successfully partnered with over 25 media houses to amplify our message and reach a wider audience. Through this campaign, we aim to foster a culture of peace, unity, and friendship among individuals and communit</w:t>
      </w:r>
      <w:r w:rsidR="00BA7145">
        <w:rPr>
          <w:rFonts w:ascii="Candara" w:hAnsi="Candara"/>
          <w:color w:val="000000" w:themeColor="text1"/>
          <w:sz w:val="36"/>
          <w:szCs w:val="36"/>
        </w:rPr>
        <w:t>ies .</w:t>
      </w:r>
      <w:bookmarkStart w:id="0" w:name="_GoBack"/>
      <w:bookmarkEnd w:id="0"/>
    </w:p>
    <w:sectPr w:rsidR="00E41EE7" w:rsidRPr="00E41EE7"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AFFDA" w14:textId="77777777" w:rsidR="00FE061F" w:rsidRDefault="00FE061F" w:rsidP="00F22216">
      <w:pPr>
        <w:spacing w:after="0" w:line="240" w:lineRule="auto"/>
      </w:pPr>
      <w:r>
        <w:separator/>
      </w:r>
    </w:p>
  </w:endnote>
  <w:endnote w:type="continuationSeparator" w:id="0">
    <w:p w14:paraId="108CCFF8" w14:textId="77777777" w:rsidR="00FE061F" w:rsidRDefault="00FE061F" w:rsidP="00F22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739874" w14:textId="77777777" w:rsidR="00FE061F" w:rsidRDefault="00FE061F" w:rsidP="00F22216">
      <w:pPr>
        <w:spacing w:after="0" w:line="240" w:lineRule="auto"/>
      </w:pPr>
      <w:r>
        <w:separator/>
      </w:r>
    </w:p>
  </w:footnote>
  <w:footnote w:type="continuationSeparator" w:id="0">
    <w:p w14:paraId="5D672C5F" w14:textId="77777777" w:rsidR="00FE061F" w:rsidRDefault="00FE061F" w:rsidP="00F222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C03618C"/>
    <w:multiLevelType w:val="hybridMultilevel"/>
    <w:tmpl w:val="FEEC5258"/>
    <w:lvl w:ilvl="0" w:tplc="0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AE1085F"/>
    <w:multiLevelType w:val="hybridMultilevel"/>
    <w:tmpl w:val="ADB202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8E5A66"/>
    <w:multiLevelType w:val="hybridMultilevel"/>
    <w:tmpl w:val="9D80A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68E2"/>
    <w:rsid w:val="0015074B"/>
    <w:rsid w:val="0017048C"/>
    <w:rsid w:val="001F24BB"/>
    <w:rsid w:val="00213499"/>
    <w:rsid w:val="0029639D"/>
    <w:rsid w:val="002C4F3C"/>
    <w:rsid w:val="00326F90"/>
    <w:rsid w:val="003D6EF9"/>
    <w:rsid w:val="005506CF"/>
    <w:rsid w:val="00646F12"/>
    <w:rsid w:val="00694FFE"/>
    <w:rsid w:val="006D1F82"/>
    <w:rsid w:val="007B57F8"/>
    <w:rsid w:val="00847471"/>
    <w:rsid w:val="009253A0"/>
    <w:rsid w:val="009C3A3A"/>
    <w:rsid w:val="00A674B2"/>
    <w:rsid w:val="00A72A3D"/>
    <w:rsid w:val="00A92A92"/>
    <w:rsid w:val="00AA1D8D"/>
    <w:rsid w:val="00AB2568"/>
    <w:rsid w:val="00B47730"/>
    <w:rsid w:val="00B503ED"/>
    <w:rsid w:val="00B51C2D"/>
    <w:rsid w:val="00B55146"/>
    <w:rsid w:val="00BA7145"/>
    <w:rsid w:val="00BC3E28"/>
    <w:rsid w:val="00CB0664"/>
    <w:rsid w:val="00DD6CE7"/>
    <w:rsid w:val="00DF48D4"/>
    <w:rsid w:val="00E41EE7"/>
    <w:rsid w:val="00E73E57"/>
    <w:rsid w:val="00F22216"/>
    <w:rsid w:val="00FC693F"/>
    <w:rsid w:val="00FE06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974877"/>
  <w14:defaultImageDpi w14:val="300"/>
  <w15:docId w15:val="{971682B5-A83B-458B-B8C5-514326703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CE97E-6517-493E-A401-AFB800B8B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11</Pages>
  <Words>1580</Words>
  <Characters>9006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10565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Next Step Tech</cp:lastModifiedBy>
  <cp:revision>3</cp:revision>
  <dcterms:created xsi:type="dcterms:W3CDTF">2025-11-19T06:18:00Z</dcterms:created>
  <dcterms:modified xsi:type="dcterms:W3CDTF">2025-11-20T11:51:00Z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b11137e5-4749-4ac5-a28e-972454ff41e8</vt:lpwstr>
  </property>
</Properties>
</file>